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b007" w14:textId="4b0b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21 декабря 2012 года № 12-55-V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13 декабря 2013 года № 25-130-V. Зарегистрировано Департаментом юстиции Южно-Казахстанской области 19 декабря 2013 года № 2445. Утратило силу в связи с истечением срока применения - (письмо Мактааральского районного маслихата Южно-Казахстанской области от 24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Мактааральского районного маслихата Южно-Казахстанской области от 24.01.2014 № 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 21/187-V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2421,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21 декабря 2012 года № 12-55-V «О районном бюджете на 2013-2015 годы» (зарегистрировано в Реестре государственной регистрации нормативных правовых актов за № 2202, опубликовано 25 января и 1 и 8 февраля 2013 года в газете «Мақтаарал»)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Мактааральского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23841638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1393173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8343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22399672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23974657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243132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258392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-376151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376151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258392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14411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132170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К. Актуреева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О. Дандибаев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25-130-V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12-55-V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6970"/>
        <w:gridCol w:w="221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23 841 638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1 393 173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524 284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524 284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321 473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4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22 399 672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22 399 672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22 399 672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23 974 657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560 261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526 859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140 221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371 537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350 205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31 902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17 404 067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2 318 814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1 966 814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1 964 681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10 805 110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10 790 040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10 725 146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4 245 552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442 819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3 802 733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3 802 733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961 416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905 350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905 350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13 456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648 936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2 042 396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1 472 081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1 472 081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845 174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312 094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103 918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584 784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257 456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238 741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104 566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66 332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1 433 904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1 433 904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1 433 904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1 430 784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102 443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102 443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102 443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245 257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28 917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243 132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-376 151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