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86ad" w14:textId="0a78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31 января 2013 года № 12/1. Зарегистрировано Департаментом юстиции  Южно-Казахстанской области 15 февраля 2013 года № 2234.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2013-2015 годы согласно приложениям 1, 2,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7 286 045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559 312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6 719 690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7 351 944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- 89 596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64 781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районного маслихата    Б. Джумабеков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 Жұрман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8052"/>
        <w:gridCol w:w="2426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7 286 045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559 312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164 681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6 719 690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433"/>
        <w:gridCol w:w="810"/>
        <w:gridCol w:w="811"/>
        <w:gridCol w:w="7098"/>
        <w:gridCol w:w="231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307 442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285 328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205 872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130 232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85 197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82 197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5 373 398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646 091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416 741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4 034 527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4 028 841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692 780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410 902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105 895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217 391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438 666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235 294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192 790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45 941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42 320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74 493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38 919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185 022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45 597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135 406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-89 596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64 781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7990"/>
        <w:gridCol w:w="248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577 134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72"/>
        <w:gridCol w:w="651"/>
        <w:gridCol w:w="769"/>
        <w:gridCol w:w="7016"/>
        <w:gridCol w:w="254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4 949 661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3 962 210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7990"/>
        <w:gridCol w:w="248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600 336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691"/>
        <w:gridCol w:w="752"/>
        <w:gridCol w:w="812"/>
        <w:gridCol w:w="6867"/>
        <w:gridCol w:w="2346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7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5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10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214 405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3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5 211 941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3 985 632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3 979 122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3 915 192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994 544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64 751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364 066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96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19 706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248 891</w:t>
            </w:r>
          </w:p>
        </w:tc>
      </w:tr>
      <w:tr>
        <w:trPr>
          <w:trHeight w:val="99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</w:p>
        </w:tc>
      </w:tr>
      <w:tr>
        <w:trPr>
          <w:trHeight w:val="5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867 101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779 000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8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5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5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4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72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73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1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0"/>
        <w:gridCol w:w="700"/>
        <w:gridCol w:w="743"/>
        <w:gridCol w:w="114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января 2013 года № 12/1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46"/>
        <w:gridCol w:w="597"/>
        <w:gridCol w:w="685"/>
        <w:gridCol w:w="800"/>
        <w:gridCol w:w="6402"/>
        <w:gridCol w:w="2445"/>
      </w:tblGrid>
      <w:tr>
        <w:trPr>
          <w:trHeight w:val="240" w:hRule="atLeast"/>
        </w:trPr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8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205872</w:t>
            </w:r>
          </w:p>
        </w:tc>
      </w:tr>
      <w:tr>
        <w:trPr>
          <w:trHeight w:val="73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130232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6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9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85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0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4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972"/>
        <w:gridCol w:w="1013"/>
        <w:gridCol w:w="1033"/>
        <w:gridCol w:w="1233"/>
        <w:gridCol w:w="1512"/>
        <w:gridCol w:w="1193"/>
        <w:gridCol w:w="1193"/>
        <w:gridCol w:w="1113"/>
        <w:gridCol w:w="1173"/>
        <w:gridCol w:w="1093"/>
      </w:tblGrid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7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8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