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b51" w14:textId="43cb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5 июня 2013 года № 15/1. Зарегистрировано Департаментом юстиции  Южно-Казахстанской области 11 июня 2013 года № 2307.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7 004 348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9 043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6 410 219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7 100 820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Т. Ибрагимов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июня 2013 года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552"/>
        <w:gridCol w:w="8213"/>
        <w:gridCol w:w="237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7 004 348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582 086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34"/>
        <w:gridCol w:w="856"/>
        <w:gridCol w:w="775"/>
        <w:gridCol w:w="6999"/>
        <w:gridCol w:w="240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7 100 820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308 252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206 682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131 042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5 380 351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646 091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416 741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4 036 106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4 030 420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309 837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38 954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июня 2013 года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789"/>
        <w:gridCol w:w="750"/>
        <w:gridCol w:w="946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июня 2013 года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0"/>
        <w:gridCol w:w="803"/>
        <w:gridCol w:w="789"/>
        <w:gridCol w:w="730"/>
        <w:gridCol w:w="8405"/>
        <w:gridCol w:w="2252"/>
      </w:tblGrid>
      <w:tr>
        <w:trPr>
          <w:trHeight w:val="24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     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555"/>
        <w:gridCol w:w="1360"/>
        <w:gridCol w:w="1419"/>
        <w:gridCol w:w="1224"/>
        <w:gridCol w:w="1478"/>
        <w:gridCol w:w="1380"/>
        <w:gridCol w:w="1263"/>
        <w:gridCol w:w="1305"/>
        <w:gridCol w:w="1243"/>
        <w:gridCol w:w="1283"/>
      </w:tblGrid>
      <w:tr>
        <w:trPr>
          <w:trHeight w:val="24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