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2d5" w14:textId="40ef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 ноября 2013 года № 23/1. Зарегистрировано Департаментом юстиции  Южно-Казахстанской области 5 ноября 2013 года № 2395.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Ордабасынского района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7 204 238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672 109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6 506 612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7 287 465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С. Абжалов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553"/>
        <w:gridCol w:w="8273"/>
        <w:gridCol w:w="231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7 204 238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672 109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6 506 612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6 506 612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32"/>
        <w:gridCol w:w="769"/>
        <w:gridCol w:w="710"/>
        <w:gridCol w:w="7271"/>
        <w:gridCol w:w="228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7 287 465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335 436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5 451 914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693 369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4 142 355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4 077 480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184 253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846"/>
        <w:gridCol w:w="788"/>
        <w:gridCol w:w="933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8"/>
        <w:gridCol w:w="645"/>
        <w:gridCol w:w="729"/>
        <w:gridCol w:w="709"/>
        <w:gridCol w:w="6316"/>
        <w:gridCol w:w="2287"/>
      </w:tblGrid>
      <w:tr>
        <w:trPr>
          <w:trHeight w:val="24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230312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239"/>
        <w:gridCol w:w="1162"/>
        <w:gridCol w:w="1084"/>
        <w:gridCol w:w="1065"/>
        <w:gridCol w:w="1026"/>
        <w:gridCol w:w="1065"/>
        <w:gridCol w:w="1302"/>
        <w:gridCol w:w="1283"/>
        <w:gridCol w:w="1143"/>
        <w:gridCol w:w="1026"/>
      </w:tblGrid>
      <w:tr>
        <w:trPr>
          <w:trHeight w:val="24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