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e7c2" w14:textId="01ee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Ордабасынского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11 декабря 2013 года № 618. Зарегистрировано Департаментом юстиции Южно-Казахстанской области 18 декабря 2013 года № 2440. Утратило силу постановлением акимата Ордабасынского района Южно-Казахстанской области от 10 декабря 2015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10.12.2015 № 581.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Ордабасынского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Ордабасынского района А.Оралбаеву.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от 11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Ордабасынского района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районного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Ордабасынского района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Ордабасынского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Ордабасынского района и исполнительных органов, финансируемых из районного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