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1b5" w14:textId="44e2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2012 года № 9/55-V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29 марта 2013 года № 12/72-V. Зарегистрировано Департаментом юстиции Южно-Казахстанской области 11 апреля 2013 года № 2262. Утратило силу в связи с истечением срока применения - (письмо Отрарского районного маслихата Южно-Казахстанской области от 10 января 2014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10.01.2014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2012 года № 9/55-V «О районном бюджете на 2013-2015 годы» (зарегистрировано в Реестре государственной регистрации нормативных правовых актов за № 2195, опубликовано в газете «Отырар алқабы» 18 января 2013 года № 3-4-5)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6 657 603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699 561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5 954 920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6 692 091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- 25 005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- 9 483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4 488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Отрарского районного маслихата             К. Нуркулов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марта 2013 года № 12/72-V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2"/>
        <w:gridCol w:w="531"/>
        <w:gridCol w:w="8260"/>
        <w:gridCol w:w="216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30"/>
        <w:gridCol w:w="809"/>
        <w:gridCol w:w="7321"/>
        <w:gridCol w:w="22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3002672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2955766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1364506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марта 2013 года № 12/72-V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196"/>
        <w:gridCol w:w="224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789"/>
        <w:gridCol w:w="671"/>
        <w:gridCol w:w="7383"/>
        <w:gridCol w:w="22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5988756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марта 2013 года № 12/72-V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254"/>
        <w:gridCol w:w="218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5262282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747385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90"/>
        <w:gridCol w:w="691"/>
        <w:gridCol w:w="7478"/>
        <w:gridCol w:w="22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5521622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3927804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марта 2013 года № 12/72-V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653"/>
        <w:gridCol w:w="693"/>
        <w:gridCol w:w="6962"/>
        <w:gridCol w:w="1675"/>
        <w:gridCol w:w="1615"/>
        <w:gridCol w:w="15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сумма, тысяч тенге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сумма, тысяч тенге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1446085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1033373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790088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марта 2013 года № 12/72-V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2012 года № 9/55-V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1"/>
        <w:gridCol w:w="671"/>
        <w:gridCol w:w="731"/>
        <w:gridCol w:w="7101"/>
        <w:gridCol w:w="24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Отырарскому району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627330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"Караконур"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"Аккум"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"Коксарай"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"Балтакуль"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"Талапты"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"Шилик"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"Шаульдер"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"Тимур"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"Кожатогай"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"Маякум"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"Отырар"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"Актюбе"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"Кугам"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"Каргалы" Отырарского района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