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4d85" w14:textId="1b44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24 мая 2013 года № 13/83-V. Зарегистрировано Департаментом юстиции Южно-Казахстанской области 30 мая 2013 года № 2295.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 «О районном бюджете на 2013-2015 годы» (зарегистрировано в Реестре государственной регистрации нормативных правовых актов за № 2195, опубликовано 18 января 2013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6 509 476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5 806 642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6 543 964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- 25 005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Мырзаев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мая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9/55 -V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68"/>
        <w:gridCol w:w="548"/>
        <w:gridCol w:w="7956"/>
        <w:gridCol w:w="242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699712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5806642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5806642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5806642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828"/>
        <w:gridCol w:w="829"/>
        <w:gridCol w:w="7025"/>
        <w:gridCol w:w="239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438791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2997508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1140417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мая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9/55 -V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2"/>
        <w:gridCol w:w="531"/>
        <w:gridCol w:w="8022"/>
        <w:gridCol w:w="24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5780516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1"/>
        <w:gridCol w:w="827"/>
        <w:gridCol w:w="867"/>
        <w:gridCol w:w="6896"/>
        <w:gridCol w:w="24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5998756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4169769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мая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9/55 -V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11"/>
        <w:gridCol w:w="691"/>
        <w:gridCol w:w="751"/>
        <w:gridCol w:w="6357"/>
        <w:gridCol w:w="1965"/>
        <w:gridCol w:w="1707"/>
        <w:gridCol w:w="16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сумма, тысяч тенге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  сумма, тысяч тенге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  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1367724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916673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753834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24 мая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года № 13/83-V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9/55 -V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477"/>
        <w:gridCol w:w="821"/>
        <w:gridCol w:w="821"/>
        <w:gridCol w:w="6742"/>
        <w:gridCol w:w="25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624114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183044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414740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30422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40122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25077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