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1264" w14:textId="6941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21 декабря 2012 года № 9/55-V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17 июля 2013 года № 16/98-V. Зарегистрировано Департаментом юстиции Южно-Казахстанской области 26 июля 2013 года № 2346. Утратило силу в связи с истечением срока применения - (письмо Отрарского районного маслихата Южно-Казахстанской области от 10 января 2014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Отрарского районного маслихата Южно-Казахстанской области от 10.01.2014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4 июля 2013 года № 15/141-V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2323,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21 декабря 2012 года № 9/55-V «О районном бюджете на 2013-2015 годы» (зарегистрировано в Реестре государственной регистрации нормативных правовых актов за № 2195, опубликовано 18 января 2013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6 372 443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699 712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5 669 609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6 406 931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- 25 005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- 9 483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– 4 488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А.Махатай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Отрарского районного маслихата:  Б.Зулпыхаров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июля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16/98-V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9/55-V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30"/>
        <w:gridCol w:w="727"/>
        <w:gridCol w:w="8093"/>
        <w:gridCol w:w="196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6372443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372182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332659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5669609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5669609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5669609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671"/>
        <w:gridCol w:w="651"/>
        <w:gridCol w:w="7778"/>
        <w:gridCol w:w="19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6406931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374371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3884194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455021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2997182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2997182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2950276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1036101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801572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111299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-25005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июля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16/98-V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9/55-V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72"/>
        <w:gridCol w:w="652"/>
        <w:gridCol w:w="653"/>
        <w:gridCol w:w="7626"/>
        <w:gridCol w:w="198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696031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696031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263851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263851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263851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430970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430970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430970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"Караконур" Отрарского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"Аккум" Отрарского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"Коксарай" Отрарского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"Балтакуль" Отрарского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"Талапты" Отрарского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"Шилик" Отрарского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"Шаульдер" Отрарского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"Тимур" Отрарского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41193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"Кожатогай" Отрарского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"Маякум" Отрарского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"Отрар" Отрарского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"Актюбе" Отрарского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"Кугам" Отрарского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26243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"Каргалы" Отрарского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