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3b7c" w14:textId="d5e3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Отрарского районного маслихата от 21 декабря 2012 года № 9/55-V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16 августа 2013 года № 17/102-V. Зарегистрировано Департаментом юстиции Южно-Казахстанской области 22 августа 2013 года № 2357.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2012 года № 9/55-V «О районном бюджете на 2013-2015 годы» (зарегистрировано в Реестре государственной регистрации нормативных правовых актов за № 2195, опубликовано 18 января 2013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6 015 075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494 527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5 515 066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6 049 563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- 25 005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- 9 483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4 488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Махатай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17/102-V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3"/>
        <w:gridCol w:w="513"/>
        <w:gridCol w:w="8169"/>
        <w:gridCol w:w="2313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6015075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494527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164592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164592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142881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9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4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5515066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5515066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5515066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2"/>
        <w:gridCol w:w="830"/>
        <w:gridCol w:w="752"/>
        <w:gridCol w:w="7229"/>
        <w:gridCol w:w="226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6049563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3545610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431815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2797112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2797112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2752706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1039067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772098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750474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161449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180890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143170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17/102-V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бюджетных программ развития районного бюджета на 2013-2015 годов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2"/>
        <w:gridCol w:w="752"/>
        <w:gridCol w:w="692"/>
        <w:gridCol w:w="6304"/>
        <w:gridCol w:w="1929"/>
        <w:gridCol w:w="1650"/>
        <w:gridCol w:w="18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сумма, тысяч тенге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1291065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227467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931585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760074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760074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750474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16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17/102-V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69"/>
        <w:gridCol w:w="808"/>
        <w:gridCol w:w="749"/>
        <w:gridCol w:w="6998"/>
        <w:gridCol w:w="236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653925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407764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245634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