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6d47" w14:textId="8a2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Отырарского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6 декабря 2013 года № 515. Зарегистрировано Департаментом юстиции Южно-Казахстанской области 28 декабря 2013 года № 2468. Утратило силу постановлением акимата Отрарского района Южно-Казахстанской области от 8 января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Южно-Казахстанской области от 08.01.2016 №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Отырарского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Отырарского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С.Полатов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«6» декабря 2013 года № 515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 Отырарского района и исполнительных органов, финансируемых из районного бюджета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Отырарского района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Отырарского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Отырарского района и исполнительных органов, финансируемых из районного бюджета (далее – государственный орган).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 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