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b194" w14:textId="f75b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20 декабря 2013 года № 21/121-V. Зарегистрировано Департаментом юстиции  Южно-Казахстанской области 9 января 2014 года № 2481. Утратило силу в связи с истечением срока применения - (письмо Отрарского районного маслихата Южно-Казахстанской области от 8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Отрарского районного маслихата Южно-Казахстанской области от 08.01.2015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 зарегистрированного в Реестре государственной регистрации нормативных правовых актов за № 2441,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Отрарского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5 811 594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4 936 567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5 848 491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- 35 964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85 835,0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85 835,0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85 835,0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- 86 768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76 647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1 - в редакции решения Отрарского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32/182-V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распределения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Устоновить объем бюджетных субвенций передаваемых из областного бюджета в бюджет района 2014 год в сумме 3 998 570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2014 год в сумме 15 147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2014-2016 годов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сельского округа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двацать пять процентов должностного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8 в редакции решения Отрарского районного маслихата Южно-Казахстанской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23/136-V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Б.Зулпыхаров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Б.Зулпыхаров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Отрарского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32/182-V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53"/>
        <w:gridCol w:w="533"/>
        <w:gridCol w:w="8149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5811594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858438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4936567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4936567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749"/>
        <w:gridCol w:w="750"/>
        <w:gridCol w:w="7282"/>
        <w:gridCol w:w="229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5848491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2965554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84555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-35964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в редакции решения Отрарского районного маслихата Южно-Казахстанской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№ 23/136-V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529"/>
        <w:gridCol w:w="8311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5283135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791437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4485022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4485022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90"/>
        <w:gridCol w:w="730"/>
        <w:gridCol w:w="7463"/>
        <w:gridCol w:w="21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35136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120834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474417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72087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3 в редакции решения Отрарского районного маслихата Южно-Казахстанской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№ 23/136-V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529"/>
        <w:gridCol w:w="8252"/>
        <w:gridCol w:w="217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5066937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847295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422755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4211085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4211085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691"/>
        <w:gridCol w:w="730"/>
        <w:gridCol w:w="7438"/>
        <w:gridCol w:w="22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131709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2014-2016 годов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4 - в редакции решения Отрарского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32/182-V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91"/>
        <w:gridCol w:w="671"/>
        <w:gridCol w:w="731"/>
        <w:gridCol w:w="6294"/>
        <w:gridCol w:w="1367"/>
        <w:gridCol w:w="1249"/>
        <w:gridCol w:w="146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547048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22"/>
        <w:gridCol w:w="664"/>
        <w:gridCol w:w="827"/>
        <w:gridCol w:w="93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6 - в редакции решения Отрарского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32/182-V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1"/>
        <w:gridCol w:w="770"/>
        <w:gridCol w:w="771"/>
        <w:gridCol w:w="7957"/>
        <w:gridCol w:w="20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752417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