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1a4f" w14:textId="8f41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2012 года № 13-76/V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31 января 2013 года № 15-94/V. Зарегистрировано Департаментом юстиции Южно-Казахстанской области 11 февраля 2013 года № 2222.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2012 года № 13-76/V «О районном бюджете на 2013-2015 годы» (зарегистрировано в Реестре государственной регистрации нормативных правовых актов за № 2178, опубликовано 29 декабря 2012 года в № 54 газеты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20 270 284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3 463 407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16 785 821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20 536 578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9 286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- 275 580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275 580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266 294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маслихата:   Е. Беркинбаев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К.Орашов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января 2013 года № 15-94/V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13-76/V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50"/>
        <w:gridCol w:w="548"/>
        <w:gridCol w:w="7966"/>
        <w:gridCol w:w="23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20270284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0"/>
        <w:gridCol w:w="670"/>
        <w:gridCol w:w="808"/>
        <w:gridCol w:w="7132"/>
        <w:gridCol w:w="23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20536578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15 389 528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1 811 104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1 811 104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1 548 204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10166379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10 142 573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10 049 446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3328191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625297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900399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252623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1772950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1734130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-275580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января 2013 года № 15-94/V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13-76/V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5"/>
        <w:gridCol w:w="692"/>
        <w:gridCol w:w="7827"/>
        <w:gridCol w:w="235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18142462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3690608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703551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1652023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1331332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84"/>
        <w:gridCol w:w="804"/>
        <w:gridCol w:w="805"/>
        <w:gridCol w:w="6608"/>
        <w:gridCol w:w="233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18142462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391378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12984623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10041931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10 016 459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9 921 286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2596278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474625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2121653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663291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49348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406330</w:t>
            </w:r>
          </w:p>
        </w:tc>
      </w:tr>
      <w:tr>
        <w:trPr>
          <w:trHeight w:val="7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2104749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1891287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1891287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1849750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168889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71929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5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1306625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января 2013 года № 15-94/V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13-76/V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5"/>
        <w:gridCol w:w="692"/>
        <w:gridCol w:w="7884"/>
        <w:gridCol w:w="230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16780416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3924581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1184312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1784188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51668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7"/>
        <w:gridCol w:w="670"/>
        <w:gridCol w:w="710"/>
        <w:gridCol w:w="7032"/>
        <w:gridCol w:w="23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13762464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10177845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10 150 590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10 053 366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513905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52803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480695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480695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января 2013 года № 15-94/V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13-76/V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2013 год,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0"/>
        <w:gridCol w:w="764"/>
        <w:gridCol w:w="764"/>
        <w:gridCol w:w="90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