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3205" w14:textId="37a3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января 2013 года № 256. Зарегистрировано Департаментом юстиции Южно-Казахстанской области 22 февраля 2013 года № 2239. Утратило силу в связи с истечением срока применения - (письмо аппарата акима Сайрамского района Южно-Казахстанской области от 22 января 2014 года № 272)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Сайрамского района Южно-Казахстанской области от 22.01.2014 № 272).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 в месяц,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Ш. Халмурадова.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У. Кайназаров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января 2013 года № 256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413"/>
        <w:gridCol w:w="2365"/>
        <w:gridCol w:w="3584"/>
        <w:gridCol w:w="1767"/>
        <w:gridCol w:w="21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показателей индикатора рынка труда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 и сбор сведений о безработных (500 дворов)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посадка деревьев и уход за ними;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объектов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объектов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территории и благоустройство населенных пунктов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гектаров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района»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Сайрамского района»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«Сайрамский районный отдел земельных отношений»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«Центр по недвижимости по Южно-Казахстанской области»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Сайрамского района Департамента юстиции Южно-Казахстанской области Министерства юстиции Республики Казахстан»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Сайрамского района Южно-Казахстанской области» Министерства обороны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«Сайрамский районный отдел занятости и социальных программ»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Сайрамского района»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пассажирских перевозок и автомобильных дорог Сайрамского района»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«Сайрамский детский оздоровительный лагерь «Болашак» акимата Сайрамского района»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благоустройство территории детского оздоровительного лагеря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гектаров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Сайрамского района Департамента внутренних дел Южно-Казахстанской области»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общественного порядка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часов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