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6d15" w14:textId="5836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7 июня 2013 года № 1180. Зарегистрировано Департаментом юстиции Южно-Казахстанской области 21 июня 2013 года № 2318. Утратило силу в связи с истечением срока применения - (письмо аппарата акима Сайрамского района Южно-Казахстанской области от 22 января 2014 года № 272)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Сайрамского района Южно-Казахстанской области от 22.01.2014 № 272).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Сайрамскому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С.Сапарбаева.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2013 года № 1180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2013 год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162"/>
        <w:gridCol w:w="2073"/>
        <w:gridCol w:w="2073"/>
        <w:gridCol w:w="5054"/>
      </w:tblGrid>
      <w:tr>
        <w:trPr>
          <w:trHeight w:val="52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5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01.06.2013 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05.05.2013 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15.06.2013 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01.10.2013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10.12.2013 г.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