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a732" w14:textId="771a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21 декабря 2012 года № 13-76/V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15 июля 2013 года № 20-125/V. Зарегистрировано Департаментом юстиции Южно-Казахстанской области 23 июля 2013 года № 2330. Утратило силу в связи с истечением срока применения - (письмо Сайрамского районного маслихата Южно-Казахстанской области от 22 января 2014 года № 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Сайрамского районного маслихата Южно-Казахстанской области от 22.01.2014 № 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4 июля 2013 года за № 15/141-V «О внесении изменений и дополнения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2323,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21 декабря 2012 года № 13-76/V «О районном бюджете на 2013-2015 годы» (зарегистрированного в Реестре государственной регистрации нормативных правовых актов за № 2178, опубликованного 29 декабря 2012 года в газете «Пульс Сайрама»)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Сайрамского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20 294 856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3 516 505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11 517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262 712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16 504 122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20 588 246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7 991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10 386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2 395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приобретению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- 301 381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301 381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10 386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292 095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Б. Зиятаев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    К. Орашов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июля 2013 года № 20-125/V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13-76/V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Сайрамского района на 2013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46"/>
        <w:gridCol w:w="541"/>
        <w:gridCol w:w="8026"/>
        <w:gridCol w:w="230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20294856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3516505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1082156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1082156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688831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688831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1529650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1232715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62333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25123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262712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262712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262712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16504122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16504122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16504122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28"/>
        <w:gridCol w:w="746"/>
        <w:gridCol w:w="785"/>
        <w:gridCol w:w="7055"/>
        <w:gridCol w:w="233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20588246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457791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416201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322518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303311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19207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39946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39946</w:t>
            </w:r>
          </w:p>
        </w:tc>
      </w:tr>
      <w:tr>
        <w:trPr>
          <w:trHeight w:val="6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35794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73117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53096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53096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</w:t>
            </w:r>
          </w:p>
        </w:tc>
      </w:tr>
      <w:tr>
        <w:trPr>
          <w:trHeight w:val="6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15 828 916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1 970 577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1 970 577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263 888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1 706 689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10249956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10 221 346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10 128 219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93127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3524529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618441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121753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32189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421316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2906088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2906088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586962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531796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531796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46077</w:t>
            </w:r>
          </w:p>
        </w:tc>
      </w:tr>
      <w:tr>
        <w:trPr>
          <w:trHeight w:val="6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35587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71449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308780</w:t>
            </w:r>
          </w:p>
        </w:tc>
      </w:tr>
      <w:tr>
        <w:trPr>
          <w:trHeight w:val="7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2373767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126439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109066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109066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2024644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2024644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75144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1729500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222684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70424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24309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24128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53983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97207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412451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108595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108595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108595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146611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142111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132674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49142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78215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31516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27529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243914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60115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173304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173304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173304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23767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23767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349557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335453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262953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243121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25801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-301381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292095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292095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