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7960" w14:textId="e7e7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2012 года № 13-76/V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15 августа 2013 года № 21-130/V. Зарегистрировано Департаментом юстиции  Южно-Казахстанской области 28 августа 2013 года № 2365. Утратило силу в связи с истечением срока применения - (письмо Сайрамского районного маслихата Южно-Казахстанской области от 22 января 2014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22.01.2014 № 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августа 2013 года за № 16/144-V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2353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2012 года № 13-76/V «О районном бюджете на 2013-2015 годы» (зарегистрированного в Реестре государственной регистрации нормативных правовых актов за № 2178, опубликованного 29 декабря 2012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20 409 427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3 516 505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262 712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16 618 693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20 702 817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7 991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10 386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- 301 381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301 381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10 386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292 095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Б. Зиятаев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Сагындыков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августа 2013 года № 21-130/V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13-76/V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47"/>
        <w:gridCol w:w="580"/>
        <w:gridCol w:w="8022"/>
        <w:gridCol w:w="227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20409427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3516505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1082156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1082156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688831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688831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1529650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262712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16618693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16618693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30"/>
        <w:gridCol w:w="710"/>
        <w:gridCol w:w="828"/>
        <w:gridCol w:w="7147"/>
        <w:gridCol w:w="223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20702817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443446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401444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15 832 489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1 970 577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1 970 577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1 706 689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10263926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10 235 316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10 142 189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3514132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608044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407346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2906088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586962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531796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531796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2468124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220796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60399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2024644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2024644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413802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352043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337543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265043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-301381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