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95f8" w14:textId="61d9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ноября 2013 года № 24-152/V. Зарегистрировано Департаментом юстиции Южно-Казахстанской области 22 ноября 2013 года № 2414.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2013 года за № 20/170-V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2411,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21 151 047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3 519 621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363 061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17 257 896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21 444 437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292 095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И. 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Сагындыков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ноября 2013 года № 24-152/V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50"/>
        <w:gridCol w:w="744"/>
        <w:gridCol w:w="7829"/>
        <w:gridCol w:w="22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21151047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3519621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1541517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59783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50"/>
        <w:gridCol w:w="730"/>
        <w:gridCol w:w="926"/>
        <w:gridCol w:w="6890"/>
        <w:gridCol w:w="23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21444437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440549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16 644 961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10346346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10 324 418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10 227 837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4246218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523899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2487051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78867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-301381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