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6b2bb" w14:textId="0c6b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Сайрамского районного маслихата от 21 декабря 2012 года № 13-76/V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Сайрамского районного маслихата Южно-Казахстанской области от 13 декабря 2013 года № 25-154/V. Зарегистрировано Департаментом юстиции  Южно-Казахстанской области 13 декабря 2013 года № 2434. Утратило силу в связи с истечением срока применения - (письмо Сайрамского районного маслихата Южно-Казахстанской области от 22 января 2014 года № 22)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Сайрамского районного маслихата Южно-Казахстанской области от 22.01.2014 № 22).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за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Сайрамский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Сайрамского районного маслихата от 21 декабря 2012 года № 13-76/V «О районном бюджете на 2013-2015 годы» (зарегистрированного в Реестре государственной регистрации нормативных правовых актов за № 2178, опубликованного 29 декабря 2012 года в газете «Пульс Сайрама»)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Сайрамского района на 2013-2015 годы,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21 091 295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3 489 527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10 163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352 361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17 239 244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21 384 685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7 991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- 301 381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301 381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10 386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292 095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И. Курбанов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Б. Зиятаев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13 декабря 2013 года № 25-154/V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Сайрамского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13-76/V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Сайрамского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51"/>
        <w:gridCol w:w="668"/>
        <w:gridCol w:w="8014"/>
        <w:gridCol w:w="2180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Доходы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21091295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3489527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1025134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725162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1513173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1215145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241111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186151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114125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63174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4335</w:t>
            </w:r>
          </w:p>
        </w:tc>
      </w:tr>
      <w:tr>
        <w:trPr>
          <w:trHeight w:val="76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</w:t>
            </w:r>
          </w:p>
        </w:tc>
      </w:tr>
      <w:tr>
        <w:trPr>
          <w:trHeight w:val="24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35572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10163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6144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28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</w:t>
            </w:r>
          </w:p>
        </w:tc>
      </w:tr>
      <w:tr>
        <w:trPr>
          <w:trHeight w:val="73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99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352361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352361</w:t>
            </w:r>
          </w:p>
        </w:tc>
      </w:tr>
      <w:tr>
        <w:trPr>
          <w:trHeight w:val="27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352361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17239244</w:t>
            </w:r>
          </w:p>
        </w:tc>
      </w:tr>
      <w:tr>
        <w:trPr>
          <w:trHeight w:val="255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17239244</w:t>
            </w:r>
          </w:p>
        </w:tc>
      </w:tr>
      <w:tr>
        <w:trPr>
          <w:trHeight w:val="30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17239244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570"/>
        <w:gridCol w:w="789"/>
        <w:gridCol w:w="828"/>
        <w:gridCol w:w="7009"/>
        <w:gridCol w:w="221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21384685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440549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298324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280241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</w:p>
        </w:tc>
      </w:tr>
      <w:tr>
        <w:trPr>
          <w:trHeight w:val="7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36726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50154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49983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16 626 114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1 971 053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264 364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1 706 689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10331346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10 309 418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10 212 837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81344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4242371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604863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124239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32189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3637508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3637508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557267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501945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42290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71449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295780</w:t>
            </w:r>
          </w:p>
        </w:tc>
      </w:tr>
      <w:tr>
        <w:trPr>
          <w:trHeight w:val="73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55322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2473752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109066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53449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74275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18815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52961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2012111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2012111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67121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1725065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224851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23694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157202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56563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100639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407533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108503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133873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</w:t>
            </w:r>
          </w:p>
        </w:tc>
      </w:tr>
      <w:tr>
        <w:trPr>
          <w:trHeight w:val="5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77823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28681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12591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75647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23671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26399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8958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265860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93360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5946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25920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15976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207315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204367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</w:t>
            </w:r>
          </w:p>
        </w:tc>
      </w:tr>
      <w:tr>
        <w:trPr>
          <w:trHeight w:val="4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266505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253664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11827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5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241837</w:t>
            </w:r>
          </w:p>
        </w:tc>
      </w:tr>
      <w:tr>
        <w:trPr>
          <w:trHeight w:val="5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241837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25801</w:t>
            </w:r>
          </w:p>
        </w:tc>
      </w:tr>
      <w:tr>
        <w:trPr>
          <w:trHeight w:val="7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от продажи финансовых активов государства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-301381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Финансирование дефицита (использование профицита) бюджета 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301381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