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5f15" w14:textId="5085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 сельскохозяйственных культур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9 января 2013 года № 7. Зарегистрировано Департаментом юстиции  Южно-Казахстанской области 29 января 2013 года № 2213. Утратило силу в связи с истечением срока применения - (письмо аппарата акима Сарыагашского района Южно-Казахстанской области от 20 января 2014 года № 128)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Сарыагашского района Южно-Казахстанской области от 20.01.2014 № 128).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по Сарыагашскому району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Асканбекова 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А.Макулбаев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Сарыагашского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января 2013 года № 07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видам субсидируемых приоритетных сельскохозяйственных культур по Сарыагашскому району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2683"/>
        <w:gridCol w:w="2308"/>
        <w:gridCol w:w="2402"/>
        <w:gridCol w:w="4411"/>
      </w:tblGrid>
      <w:tr>
        <w:trPr>
          <w:trHeight w:val="285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</w:t>
            </w:r>
          </w:p>
        </w:tc>
        <w:tc>
          <w:tcPr>
            <w:tcW w:w="4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15.02.2013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04.04.2013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земли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05.03.2013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25.05.2013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25.03.2013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05.03.2013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01.04.2013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земли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05.03.2013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01.04.2013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