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c141b" w14:textId="2ac14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общественных работ на 2013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Сарыагашского района Южно-Казахстанской области от 4 февраля 2013 года № 54. Зарегистрировано Департаментом юстиции Южно-Казахстанской области 21 февраля 2013 года № 2238. Утратило силу в связи с истечением срока применения - (письмо аппарата акима Сарыагашского района Южно-Казахстанской области от 20 января 2014 года № 128)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в связи с истечением срока применения - (письмо аппарата акима Сарыагашского района Южно-Казахстанской области от 20.01.2014 № 128).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статьей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занятости населения» и 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организации и финансирования общественных работ, утвержденных постановлением Правительства Республики Казахстан от 19 июня 2011 года </w:t>
      </w:r>
      <w:r>
        <w:rPr>
          <w:rFonts w:ascii="Times New Roman"/>
          <w:b w:val="false"/>
          <w:i w:val="false"/>
          <w:color w:val="000000"/>
          <w:sz w:val="28"/>
        </w:rPr>
        <w:t>№ 836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перечень организаций, в которых будут проводиться общественные работы в 2013 году, виды, объемы общественных работ и источники их финансирования.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размер оплаты труда граждан, занятых на общественных работах в размере минимальной заработной платы, установленного законом о республиканском бюджете на соответствующий финансовый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Парманова 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А.Макулбаев</w:t>
      </w:r>
      <w:r>
        <w:rPr>
          <w:rFonts w:ascii="Times New Roman"/>
          <w:b w:val="false"/>
          <w:i w:val="false"/>
          <w:color w:val="000000"/>
          <w:sz w:val="28"/>
        </w:rPr>
        <w:t>         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Утвержден 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Сарыагашского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04 февраля 2013 года № 54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в которых будут проводиться общественные работы в 2013 году, виды, объемы общественных работ и источники их финансирования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6"/>
        <w:gridCol w:w="3088"/>
        <w:gridCol w:w="3698"/>
        <w:gridCol w:w="1409"/>
        <w:gridCol w:w="2659"/>
        <w:gridCol w:w="2500"/>
      </w:tblGrid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п/н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организации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общественных работ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людей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Объемы общественных работ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 финансирования</w:t>
            </w:r>
          </w:p>
        </w:tc>
      </w:tr>
      <w:tr>
        <w:trPr>
          <w:trHeight w:val="750" w:hRule="atLeast"/>
        </w:trPr>
        <w:tc>
          <w:tcPr>
            <w:tcW w:w="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акима города, поселка, села и сельских округов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благоустройство, озеленение, уборка территории 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 гектар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11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документов сдаваемых в архив, размножение и рассылка документов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 штук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учреждение «Объединенный отдел по делам обороны города Сарыагаш Южно-Казахстанской области» Министерства обороны Республики Казахстан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с населением по призыву в ряды Вооруженных Сил, доставка повесток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территории 26 сельских округов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300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«Управление внутренних дел Сарыагашского района Департамента внутренних дел Южно-Казахстанской области» 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работы среди молодежи по пропаганде здорового образа жизни, профилактика правонарушений среди несовершеннолетних («Охрана» и «Порядок»)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территории города Сарыагаш, села Абай, поселка Коктерек и сельских округов Алимтау, Жылга, Дарбаза, Куркелес, Жарты тобе, Кабланбек, Жибек жолы, Дербисек, Жемисти, Кызылжар, Акжар Тегисшил, Актобе, Алпамыс батыр, Бирлесу, Бирлик, Биртилек, Бозай, Жамбыл, Жузимдик, Кошкарата, Ошакты, Ушкын 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22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Примечание: условия труда общественных работ предусматриваются в трудовом договоре, заключаемым между работодателем и гражданином, участвующем в общественных работах.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