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3e72" w14:textId="d5c3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19 марта 2013 года № 15-125-V. Зарегистрировано Департаментом юстиции  Южно-Казахстанской области 16 апреля 2013 года № 2268.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Сарыагашского района,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устанавливается в размере 0,01%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Р.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