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ca5e" w14:textId="3e3c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17 июля 2013 года № 18-149-V. Зарегистрировано Департаментом юстиции  Южно-Казахстанской области 23 июля 2013 года № 2336.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04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20 853 532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2 666 515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18 147 714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20 955 861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средств-102 329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Умирзаков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2013 года № 18-149-V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53"/>
        <w:gridCol w:w="433"/>
        <w:gridCol w:w="8129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20 853 532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2 666 515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1 526 891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1 316 605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18 147 714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18 147 714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1"/>
        <w:gridCol w:w="783"/>
        <w:gridCol w:w="824"/>
        <w:gridCol w:w="6664"/>
        <w:gridCol w:w="23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20 955 861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540 185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504 695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383 060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14 495 368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2 371 544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687 511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46 845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640 666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9 522 149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9 493 704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9 386 399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2 601 675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335 922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744 000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350 658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32 677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310 933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2013 года № 18-149-V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6"/>
        <w:gridCol w:w="769"/>
        <w:gridCol w:w="808"/>
        <w:gridCol w:w="6806"/>
        <w:gridCol w:w="22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424 918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