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d95f9" w14:textId="c5d95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2012 года № 13-86-V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Сарыагашского района Южно-Казахстанской области от 24 декабря 2013 года № 25-182-V. Зарегистрировано Департаментом юстиции  Южно-Казахстанской области 25 декабря 2013 года № 2455. Утратило силу в связи с истечением срока применения - (письмо Сарыагашского районного маслихата Южно-Казахстанской области от 24 января 2014 года № 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 Утратило силу в связи с истечением срока применения - (письмо Сарыагашского районного маслихата Южно-Казахстанской области от 24.01.2014 № 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декабря 2013 года № 22/190-V «О внесении изменений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2451 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2012 года № 13-86-V «О районном бюджете на 2013-2015 годы» (зарегистрировано в Реестре государственной регистрации нормативных правовых актов за № 2197, опубликовано 18 января 2013 года в газете «Сарыағаш»)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Сарыагашского района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21 190 023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2 687 674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40 661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18 419 837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21 292 352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20 870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123 199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24 868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- 102 329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Калменов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Садыков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72"/>
        <w:gridCol w:w="732"/>
        <w:gridCol w:w="7656"/>
        <w:gridCol w:w="22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21 190 023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2 687 674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523 520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444 708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1 568 637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1 355 547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121 265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72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41 851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18 419 837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18 419 837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18 419 837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658"/>
        <w:gridCol w:w="759"/>
        <w:gridCol w:w="678"/>
        <w:gridCol w:w="6954"/>
        <w:gridCol w:w="22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21 292 352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521 043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484 930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22 320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103 491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68 886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359 119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333 304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34 091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200 304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192 296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192 126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25 734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14 701 176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2 351 694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667 661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52 052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615 609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1 684 033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9 731 345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9 702 926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9 595 486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107 440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2 618 137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332 490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11 702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47 277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22 614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2 285 647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1 017 772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6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969 550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30 715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70 297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756 000</w:t>
            </w:r>
          </w:p>
        </w:tc>
      </w:tr>
      <w:tr>
        <w:trPr>
          <w:trHeight w:val="9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48 222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1 143 381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296 975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52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186 375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161 735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24 640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109 562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525 832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11 693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498 577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71 890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251 713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320 574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310 574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219 939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622 718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154 843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158 070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5 159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145 875</w:t>
            </w:r>
          </w:p>
        </w:tc>
      </w:tr>
      <w:tr>
        <w:trPr>
          <w:trHeight w:val="28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111 241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108 310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34 634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18 034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153 470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111 810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31 641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7 209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1 481 211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1 481 211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1 475 571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1 475 571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315 677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123 369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23 392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37 971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9 956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190 908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72 138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10 206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61 932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8 202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53 075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755 480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754 375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754 375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14 751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739 624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212 582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201 784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173 940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223 121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32 273</w:t>
            </w:r>
          </w:p>
        </w:tc>
      </w:tr>
      <w:tr>
        <w:trPr>
          <w:trHeight w:val="73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190 848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20 870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72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-123 199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123 199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4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  <w:tr>
        <w:trPr>
          <w:trHeight w:val="24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102 329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25-182-V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Сарыагашского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13-86-V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города, поселка, аула (села), 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511"/>
        <w:gridCol w:w="811"/>
        <w:gridCol w:w="712"/>
        <w:gridCol w:w="7093"/>
        <w:gridCol w:w="226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Жемистинского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Кызылжарского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46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15 428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Дарбазинского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Жибекжолинского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Куркелесского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85 299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63 209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55 712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Дербисекского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Акжарского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41 433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Капланбекского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43 921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Тегисшилского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Жилгинского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Коктерекского поселкового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Алимтауского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Жартытобинского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14 484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Бирлесуского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Абайского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18 675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149 679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Учкунского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Жамбылского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Бозайского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Бирликского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Актюбинского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70 947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16 856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47 949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47 581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Ошактынского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69 430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52 129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Кошкаратинского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82 436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17 027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61 508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20 088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2 621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Алпамыс батырского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9 729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Биртилекского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19 803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3 154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Жузимдикского сельского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8 630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Сарыагаш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331 939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24 793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23 376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98 900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4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203 596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25 177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27 190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