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cb06" w14:textId="90fc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24 декабря 2013 года № 25-183-V. Зарегистрировано Департаментом юстиции  Южно-Казахстанской области 9 января 2014 года № 2483.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Сарыагашского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30 285 386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2 825 557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27 304 204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30 189 120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155 052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Сарыагашского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37-304-V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2014 год в сумме 13 145 860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2014 год в сумме 55 800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развития, направленных в 2014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5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города районного значения, поселка и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6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установить на 2014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в редакции решения Сарыагашского районного маслихата Южно-Казахстанской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28-208-V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Садыков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Сарыагашского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37-304-V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8"/>
        <w:gridCol w:w="647"/>
        <w:gridCol w:w="7754"/>
        <w:gridCol w:w="22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30 285 386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2 825 557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1 558 323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6902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30 189 120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733 792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77 242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21 326 779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3 170 035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2 113 011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1 057 024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11 194 349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11 149 114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11 024 763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6 962 395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194 046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1 282 722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911 855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1 460 485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912 428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910 403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428 151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271 683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937 362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Сарыагашского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37-304-V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551"/>
        <w:gridCol w:w="8104"/>
        <w:gridCol w:w="22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954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17 300 935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6 524 042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293 793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Сарыагашского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37-304-V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52"/>
        <w:gridCol w:w="811"/>
        <w:gridCol w:w="7801"/>
        <w:gridCol w:w="218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690"/>
        <w:gridCol w:w="690"/>
        <w:gridCol w:w="7040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-435 503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развития, направленных в 2014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52"/>
        <w:gridCol w:w="677"/>
        <w:gridCol w:w="677"/>
        <w:gridCol w:w="93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9"/>
        <w:gridCol w:w="690"/>
        <w:gridCol w:w="788"/>
        <w:gridCol w:w="95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Сарыагашского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37-304-V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9"/>
        <w:gridCol w:w="690"/>
        <w:gridCol w:w="828"/>
        <w:gridCol w:w="7833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