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463e" w14:textId="5c04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  карантинного режима и ограничительных мероприятий на улице Дружбы народов города Сарыагаш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Сарыагаш Сарыагашского района Южно-Казахстанской области от 22 мая 2013 года № 77. Зарегистрировано Департаментом юстиции Южно-Казахстанской области 24 мая 2013 года № 2292. Утратило силу решением акима города Сарыагаш Сарыагашского района Южно-Казахстанской области от 24 октября 2013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города Сарыагаш Сарыагашского района Южно-Казахстанской области от 24.10.2013 № 168.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Сарыагашской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№ 02-17/73 от 15 марта 2013 года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 на улице Дружбы народов города Сарыагаш, в связи с возникновением заболевания бешенства собаки жителя дома № 4 улицы Дружбы народов Д. Айымбетова.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города Сарыагаш Б. Ерменова.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Сарыагаш                       А. Ешанкул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