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1751" w14:textId="8b51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2012 года № 61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21 августа 2013 года № 119. Зарегистрировано Департаментом юстиции Южно-Казахстанской области 29 августа 2013 года № 2368.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за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2012 года № 61 «О районном бюджете на 2013-2015 годы» (зарегистрировано в Реестре государственной регистрации нормативных правовых актов за № 2196, опубликовано 8 января 2013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- 6 730 659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- 3 912 443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- 271 035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2 541 781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6 868 782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144 416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- 136 622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C. Жанузаков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Созакского районного маслихата   М. Исаев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августа 2013 года № 119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3"/>
        <w:gridCol w:w="472"/>
        <w:gridCol w:w="8320"/>
        <w:gridCol w:w="220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2541781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2"/>
        <w:gridCol w:w="672"/>
        <w:gridCol w:w="831"/>
        <w:gridCol w:w="7268"/>
        <w:gridCol w:w="226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6868782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4451005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3456249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3456249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3377892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62944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263353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241353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467305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84426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440355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129594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-144 416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