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8677e" w14:textId="f1867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Созакского районного маслихата от 21 декабря 2012 года № 61 "О районном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Созакского районного маслихата Южно-Казахстанской области от 18 декабря 2013 года № 130. Зарегистрировано Департаментом юстиции Южно-Казахстанской области 19 декабря 2013 года № 2447. Утратило силу в связи с истечением срока применения - (письмо Созакского районного маслихата Южно-Казахстанской области от 11 февраля 2014 года № 50)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Созакского районного маслихата Южно-Казахстанской области от 11.02.2014 № 50).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10 декабря 2013 года за № 21/187-V «О внесении изменений и дополнений в решение Южно-Казахстанского областного маслихата от 7 декабря 2012 года № 9/71-V «Об областном бюджете на 2013-2015 годы», зарегистрированного в Реестре государственной регистрации нормативных правовых актов за № 2421, Созакский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Созакского районного маслихата от 21 декабря 2012 года № 61 «О районном бюджете на 2013-2015 годы» (зарегистрировано в Реестре государственной регистрации нормативных правовых актов за № 2196, опубликовано 6 января 2013 года в газете «Созақ үні»)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Созакского района на 2013-2015 годы согласно приложениям 1 соответственно, в том числе на 2013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- 6 649 648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- 3 809 092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- 308 574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- 5 470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2 526 512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6 787 771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5 680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- 4 200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-143 803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143 803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- 9 883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- 2 699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- 136 622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Председатель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ХХІІ сессии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Е. Турабаев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Созакского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М. Исаев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21 декабря 2012 года № 61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Созакского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"18" декабря 2013 года № 130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Районный бюджет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5"/>
        <w:gridCol w:w="463"/>
        <w:gridCol w:w="484"/>
        <w:gridCol w:w="8099"/>
        <w:gridCol w:w="2389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6649648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3809092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1318796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1103123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1342878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1265346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8763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67659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</w:t>
            </w:r>
          </w:p>
        </w:tc>
      </w:tr>
      <w:tr>
        <w:trPr>
          <w:trHeight w:val="30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3888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46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4247</w:t>
            </w:r>
          </w:p>
        </w:tc>
      </w:tr>
      <w:tr>
        <w:trPr>
          <w:trHeight w:val="255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308574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308052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5470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2526512</w:t>
            </w:r>
          </w:p>
        </w:tc>
      </w:tr>
      <w:tr>
        <w:trPr>
          <w:trHeight w:val="27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2526512</w:t>
            </w:r>
          </w:p>
        </w:tc>
      </w:tr>
      <w:tr>
        <w:trPr>
          <w:trHeight w:val="240" w:hRule="atLeast"/>
        </w:trPr>
        <w:tc>
          <w:tcPr>
            <w:tcW w:w="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2 526 512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8"/>
        <w:gridCol w:w="710"/>
        <w:gridCol w:w="690"/>
        <w:gridCol w:w="7070"/>
        <w:gridCol w:w="2352"/>
      </w:tblGrid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   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6787771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347756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325322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20912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20462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83490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19865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201055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189168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21904</w:t>
            </w:r>
          </w:p>
        </w:tc>
      </w:tr>
      <w:tr>
        <w:trPr>
          <w:trHeight w:val="9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21519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41225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29409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28809</w:t>
            </w:r>
          </w:p>
        </w:tc>
      </w:tr>
      <w:tr>
        <w:trPr>
          <w:trHeight w:val="8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51123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51123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51123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4398989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448381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448381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321481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3508651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3430294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78357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441957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190377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38648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2090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120926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251580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206345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168776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23448</w:t>
            </w:r>
          </w:p>
        </w:tc>
      </w:tr>
      <w:tr>
        <w:trPr>
          <w:trHeight w:val="9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22992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6090</w:t>
            </w:r>
          </w:p>
        </w:tc>
      </w:tr>
      <w:tr>
        <w:trPr>
          <w:trHeight w:val="5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32115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56524</w:t>
            </w:r>
          </w:p>
        </w:tc>
      </w:tr>
      <w:tr>
        <w:trPr>
          <w:trHeight w:val="9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19030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37569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35406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814209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248690</w:t>
            </w:r>
          </w:p>
        </w:tc>
      </w:tr>
      <w:tr>
        <w:trPr>
          <w:trHeight w:val="6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</w:t>
            </w:r>
          </w:p>
        </w:tc>
      </w:tr>
      <w:tr>
        <w:trPr>
          <w:trHeight w:val="36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инженерно-коммуникационной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19643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229047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159695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69352</w:t>
            </w:r>
          </w:p>
        </w:tc>
      </w:tr>
      <w:tr>
        <w:trPr>
          <w:trHeight w:val="5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467476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321211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68517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252694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146265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98043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7422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5538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90621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440828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227756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157089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84903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74406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7097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и туризма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74131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46356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39675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54038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11515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3205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34063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11813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22000</w:t>
            </w:r>
          </w:p>
        </w:tc>
      </w:tr>
      <w:tr>
        <w:trPr>
          <w:trHeight w:val="39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6020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2440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251983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121065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1165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сельского хозяйства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69481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41862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8441</w:t>
            </w:r>
          </w:p>
        </w:tc>
      </w:tr>
      <w:tr>
        <w:trPr>
          <w:trHeight w:val="27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15494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4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9408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отнашений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121510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36042</w:t>
            </w:r>
          </w:p>
        </w:tc>
      </w:tr>
      <w:tr>
        <w:trPr>
          <w:trHeight w:val="43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19148</w:t>
            </w:r>
          </w:p>
        </w:tc>
      </w:tr>
      <w:tr>
        <w:trPr>
          <w:trHeight w:val="7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105665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105665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105665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13179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92486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83041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5454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пормышленности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4298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77587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15024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предпринимательства, промышленности и сельского хозяйства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12403</w:t>
            </w:r>
          </w:p>
        </w:tc>
      </w:tr>
      <w:tr>
        <w:trPr>
          <w:trHeight w:val="34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</w:tr>
      <w:tr>
        <w:trPr>
          <w:trHeight w:val="5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62563</w:t>
            </w:r>
          </w:p>
        </w:tc>
      </w:tr>
      <w:tr>
        <w:trPr>
          <w:trHeight w:val="7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19093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43320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6289</w:t>
            </w:r>
          </w:p>
        </w:tc>
      </w:tr>
      <w:tr>
        <w:trPr>
          <w:trHeight w:val="7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5680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5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42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до 2005 года юридическим лицам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1501</w:t>
            </w:r>
          </w:p>
        </w:tc>
      </w:tr>
      <w:tr>
        <w:trPr>
          <w:trHeight w:val="45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областного бюджета местным исполнительным органам районов (городов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-143 803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143 803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46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9 883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   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1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</w:t>
            </w:r>
          </w:p>
        </w:tc>
      </w:tr>
      <w:tr>
        <w:trPr>
          <w:trHeight w:val="30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2592</w:t>
            </w:r>
          </w:p>
        </w:tc>
      </w:tr>
      <w:tr>
        <w:trPr>
          <w:trHeight w:val="40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неипользованных кредитов бюджетных кредитов, выданных из местного бюджета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3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18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</w:t>
            </w:r>
          </w:p>
        </w:tc>
      </w:tr>
      <w:tr>
        <w:trPr>
          <w:trHeight w:val="22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</w:t>
            </w:r>
          </w:p>
        </w:tc>
      </w:tr>
      <w:tr>
        <w:trPr>
          <w:trHeight w:val="21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</w:t>
            </w:r>
          </w:p>
        </w:tc>
      </w:tr>
      <w:tr>
        <w:trPr>
          <w:trHeight w:val="285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136 622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