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72cc" w14:textId="c8f7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23 декабря 2013 года № 132. Зарегистрировано Департаментом юстиции Южно-Казахстанской области 10 января 2014 года № 2490. Утратило силу в связи с истечением срока применения - (письмо Созакского районного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Созакского районного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2441,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Созакского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 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- 8 022 902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- 6 248 652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1 714 908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8 244 773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241 988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- 24 899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- 220 405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1 - в редакции решения Созакского районного маслихата Южно-Казахстанской области от 05.12.2014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 распределения индивидуального подоходного налога и социального налога в размере 15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2014 год в сумме 6 800,0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4 в редакции решения Созакского районного маслихата Южно-Казахстанской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поселкового, аульного (сельского) округов районного бюджета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XXIII сессии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Е.Турабаев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 года № 132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Созакского районного маслихата Южно-Казахстанской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676"/>
        <w:gridCol w:w="7628"/>
        <w:gridCol w:w="234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8 022 902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6 248 652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2 076 382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2 076 382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1 602 432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1 511 644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28 258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 и санкции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1 714 908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1 714 908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670"/>
        <w:gridCol w:w="690"/>
        <w:gridCol w:w="6962"/>
        <w:gridCol w:w="230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8 244 773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469 990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440 812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201 143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174 379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215 876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</w:t>
            </w:r>
          </w:p>
        </w:tc>
      </w:tr>
      <w:tr>
        <w:trPr>
          <w:trHeight w:val="14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77 377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76 277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5 983 283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597 885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597 885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442 716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4 021 073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4 021 073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3 946 009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75 064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1 364 325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294 294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237 843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1 070 031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1 070 031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246 918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195 078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195 078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21 362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65 708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23 375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42 529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391 736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70 325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202 925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192 507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189 416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118 486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111 586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42 666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591 617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307 182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128 778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129 457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92 619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86 724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13 393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52 945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32 722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201 197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29 587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27 334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108 724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23 963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23 963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23 963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84 761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106 109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16 866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16 866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89 243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85 643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22 648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15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-241 988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неиcпользованных кредитов бюджетных кредитов, выданных из местного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 года № 132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2"/>
        <w:gridCol w:w="609"/>
        <w:gridCol w:w="8228"/>
        <w:gridCol w:w="21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6292212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6134598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2385288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2385288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1975471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1975471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1632767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89884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28"/>
        <w:gridCol w:w="651"/>
        <w:gridCol w:w="789"/>
        <w:gridCol w:w="7266"/>
        <w:gridCol w:w="215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6292212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344213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4816811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489227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489227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489227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3837364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3837364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3831354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318412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46941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27916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75277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40405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91005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сельско-хозяйственных животных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107994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107994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68905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68905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 года № 132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54"/>
        <w:gridCol w:w="755"/>
        <w:gridCol w:w="7896"/>
        <w:gridCol w:w="23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7135720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6261130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2335188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2335188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1949121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1949121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1929632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1820274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100086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865000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865000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95"/>
        <w:gridCol w:w="655"/>
        <w:gridCol w:w="775"/>
        <w:gridCol w:w="6938"/>
        <w:gridCol w:w="242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7135720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375428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350359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110506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218171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213549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</w:p>
        </w:tc>
      </w:tr>
      <w:tr>
        <w:trPr>
          <w:trHeight w:val="11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8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4958269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497555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497555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3868142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3868142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3765736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102406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592572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175084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50226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110136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417488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417488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276697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235363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235363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</w:t>
            </w:r>
          </w:p>
        </w:tc>
      </w:tr>
      <w:tr>
        <w:trPr>
          <w:trHeight w:val="11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28166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80546</w:t>
            </w:r>
          </w:p>
        </w:tc>
      </w:tr>
      <w:tr>
        <w:trPr>
          <w:trHeight w:val="11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41334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41334</w:t>
            </w:r>
          </w:p>
        </w:tc>
      </w:tr>
      <w:tr>
        <w:trPr>
          <w:trHeight w:val="8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37806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861446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756005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756005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91005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665000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105441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8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84827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84827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84827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98289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98289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80792</w:t>
            </w:r>
          </w:p>
        </w:tc>
      </w:tr>
      <w:tr>
        <w:trPr>
          <w:trHeight w:val="6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50879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72615</w:t>
            </w:r>
          </w:p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45762</w:t>
            </w:r>
          </w:p>
        </w:tc>
      </w:tr>
      <w:tr>
        <w:trPr>
          <w:trHeight w:val="9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4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9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72811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72811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сельско-хозяйственных животных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</w:p>
        </w:tc>
      </w:tr>
      <w:tr>
        <w:trPr>
          <w:trHeight w:val="6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</w:p>
        </w:tc>
      </w:tr>
      <w:tr>
        <w:trPr>
          <w:trHeight w:val="4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4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7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</w:tr>
      <w:tr>
        <w:trPr>
          <w:trHeight w:val="6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9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110136</w:t>
            </w:r>
          </w:p>
        </w:tc>
      </w:tr>
      <w:tr>
        <w:trPr>
          <w:trHeight w:val="3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110136</w:t>
            </w:r>
          </w:p>
        </w:tc>
      </w:tr>
      <w:tr>
        <w:trPr>
          <w:trHeight w:val="8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110136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110136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82108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</w:p>
        </w:tc>
      </w:tr>
      <w:tr>
        <w:trPr>
          <w:trHeight w:val="8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</w:t>
            </w:r>
          </w:p>
        </w:tc>
      </w:tr>
      <w:tr>
        <w:trPr>
          <w:trHeight w:val="9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</w:t>
            </w:r>
          </w:p>
        </w:tc>
      </w:tr>
      <w:tr>
        <w:trPr>
          <w:trHeight w:val="9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</w:t>
            </w:r>
          </w:p>
        </w:tc>
      </w:tr>
      <w:tr>
        <w:trPr>
          <w:trHeight w:val="4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52089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 года № 132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68"/>
        <w:gridCol w:w="791"/>
        <w:gridCol w:w="688"/>
        <w:gridCol w:w="93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 года № 132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32"/>
        <w:gridCol w:w="811"/>
        <w:gridCol w:w="871"/>
        <w:gridCol w:w="94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 года № 132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поселкового, аульного (сельского) округов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29"/>
        <w:gridCol w:w="685"/>
        <w:gridCol w:w="690"/>
        <w:gridCol w:w="808"/>
        <w:gridCol w:w="8429"/>
        <w:gridCol w:w="2230"/>
      </w:tblGrid>
      <w:tr>
        <w:trPr>
          <w:trHeight w:val="25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222245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222245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1066"/>
        <w:gridCol w:w="1028"/>
        <w:gridCol w:w="1126"/>
        <w:gridCol w:w="1067"/>
        <w:gridCol w:w="1106"/>
        <w:gridCol w:w="1048"/>
        <w:gridCol w:w="1106"/>
        <w:gridCol w:w="1106"/>
        <w:gridCol w:w="1165"/>
        <w:gridCol w:w="1205"/>
        <w:gridCol w:w="1185"/>
        <w:gridCol w:w="1185"/>
      </w:tblGrid>
      <w:tr>
        <w:trPr>
          <w:trHeight w:val="25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 корган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тобе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Кумкент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Кыземшек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