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9318" w14:textId="25a9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
сельскохозяйственных культур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15 марта 2013 года № 215. Зарегистрировано Департаментом юстиции Южно-Казахстанской области 12 апреля 2013 года № 2266. Утратило силу в связи с истечением срока применения - (письмо аппарата акима Толебийского района Южно-Казахстанской области от 24 апреля 2014 года № 7-1177)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Толебийского района Южно-Казахстанской области от 24.04.2014 № 7-1177).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аким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посевов по видам субсидируемых сельскохозяйственных культур по Толебийскому району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Дуйсебаева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Тургымбеков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Толебийского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марта 2013 года № 215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оптимальных сроков сева по видам субсидируемых приоритетных сельскохозяйственных культур по Толебийскому району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582"/>
        <w:gridCol w:w="3743"/>
        <w:gridCol w:w="3214"/>
        <w:gridCol w:w="2791"/>
      </w:tblGrid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сельскохозяйственных культур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Оптимальные сроки 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13.04.2013 год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19.05.2013 год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Богарная земля  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Сафлор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13.04.2013 год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25.04.2013 год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Богарная земля  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Люцерна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13.04.2013 год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25.04.2013 год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Богарная и поливные земли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