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cfad" w14:textId="c4ec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2012 года № 12/58-V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мая 2013 года № 16/83-V. Зарегистрировано Департаментом юстиции  Южно-Казахстанской области 6 июня 2013 года № 2302.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2012 года № 12/58-V «О районном бюджете на 2013-2015 годы» (зарегистрировано в Реестре государственной регистрации нормативных правовых актов за № 2204, опубликовано 19 января 2013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2013-2015 годы согласно приложениям 1, 2 и 3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12 606 994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1 061 739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11 459 476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12 617 766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5 772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Карабалаев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Т. Амиралиев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775"/>
        <w:gridCol w:w="7014"/>
        <w:gridCol w:w="2421"/>
      </w:tblGrid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12606994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1061739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303910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341063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11459476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19"/>
        <w:gridCol w:w="683"/>
        <w:gridCol w:w="866"/>
        <w:gridCol w:w="6837"/>
        <w:gridCol w:w="25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12617766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390586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5754880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589962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3999593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3991974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3908641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1165325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280282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314061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10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112638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0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4069492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468846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453808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3544911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3544911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8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178401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134717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134717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0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</w:t>
            </w:r>
          </w:p>
        </w:tc>
      </w:tr>
      <w:tr>
        <w:trPr>
          <w:trHeight w:val="7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7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8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998"/>
        <w:gridCol w:w="7609"/>
        <w:gridCol w:w="2518"/>
      </w:tblGrid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9998789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9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8845905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09"/>
        <w:gridCol w:w="770"/>
        <w:gridCol w:w="869"/>
        <w:gridCol w:w="6228"/>
        <w:gridCol w:w="265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9998789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5345005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810455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1883526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1591422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1536422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66"/>
        <w:gridCol w:w="7999"/>
        <w:gridCol w:w="2411"/>
      </w:tblGrid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8993777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7788343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08"/>
        <w:gridCol w:w="651"/>
        <w:gridCol w:w="691"/>
        <w:gridCol w:w="6847"/>
        <w:gridCol w:w="23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9003777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6283571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4346139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4335116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4261158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3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795805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80"/>
        <w:gridCol w:w="727"/>
        <w:gridCol w:w="727"/>
        <w:gridCol w:w="6959"/>
        <w:gridCol w:w="25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763"/>
        <w:gridCol w:w="905"/>
        <w:gridCol w:w="6440"/>
        <w:gridCol w:w="23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1 042 237 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448 808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3 173 282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39 095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1 285 640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