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b6fc" w14:textId="d94b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24 декабря 2013 года № 26/116-V. Зарегистрировано Департаментом юстиции  Южно-Казахстанской области 10 января 2014 года № 2486. Утратило силу в связи с истечением срока применения – (письмо Толебийского районного маслихата Южно-Казахстанской области от 6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Толебийского районного маслихата Южно-Казахстанской области от 06.01.2015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 зарегистрированного в Реестре государственной регистраций нормативных правовых актов за № 2441, Толебииский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Толебийского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доходы – 13 762 545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852 631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12 841 457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13 732 345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3 481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61 240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61 240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34 521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31 236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1 - в редакции решения Толебийского районного маслихата Южно-Казахстанской области от 05.12.2014 </w:t>
      </w:r>
      <w:r>
        <w:rPr>
          <w:rFonts w:ascii="Times New Roman"/>
          <w:b w:val="false"/>
          <w:i w:val="false"/>
          <w:color w:val="000000"/>
          <w:sz w:val="28"/>
        </w:rPr>
        <w:t>№ 37/174-V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 распределения индивидуального подоходного налога и социального налога в размере 50 процентов в областной бюджет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2014 год размер бюджетных субвенций передаваемых из областного бюджета в бюджет района в сумме 5 143 584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2014 год в сумме 11 000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местных бюджетов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каждого сельского округа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8 в редакции решения Толебийского районного маслихата Южно-Казахстанской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№ 28/131-V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Е.Майлыбаев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А.Шынгысбаев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1 - в редакции решения Толебийского районного маслихата Южно-Казахстанской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37/174-V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904"/>
        <w:gridCol w:w="8174"/>
        <w:gridCol w:w="2018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13762545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852631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312326</w:t>
            </w:r>
          </w:p>
        </w:tc>
      </w:tr>
      <w:tr>
        <w:trPr>
          <w:trHeight w:val="2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231584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255306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8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12841457</w:t>
            </w:r>
          </w:p>
        </w:tc>
      </w:tr>
      <w:tr>
        <w:trPr>
          <w:trHeight w:val="21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07"/>
        <w:gridCol w:w="666"/>
        <w:gridCol w:w="800"/>
        <w:gridCol w:w="7470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13732345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465273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121727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6471001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836420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565396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296688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268708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271024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3866766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3860945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3755803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105142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1767815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189119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1578696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1578696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216045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104787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10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33087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3117255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893017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868030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154169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713861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2131704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2130664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1961887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92534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95056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83069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2392627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2392627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2392497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2392497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256045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55233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137618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-34521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 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2 в редакции решения Толебийского районного маслихата Южно-Казахстанской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№ 28/131-V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69"/>
        <w:gridCol w:w="8057"/>
        <w:gridCol w:w="2225"/>
      </w:tblGrid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8584135</w:t>
            </w:r>
          </w:p>
        </w:tc>
      </w:tr>
      <w:tr>
        <w:trPr>
          <w:trHeight w:val="30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940882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348789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257910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289896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14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7614886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"/>
        <w:gridCol w:w="675"/>
        <w:gridCol w:w="715"/>
        <w:gridCol w:w="7380"/>
        <w:gridCol w:w="224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8584135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74996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317328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310328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10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4636144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3777063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3773343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3686073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579309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543094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543094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194126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</w:p>
        </w:tc>
      </w:tr>
      <w:tr>
        <w:trPr>
          <w:trHeight w:val="10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9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0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7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2075774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1761704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1755704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1200032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247589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206936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321246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31479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111314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111314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34852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127032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119220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финансовых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 в редакции решения Толебийского районного маслихата Южно-Казахстанской области от 23.01.2014 </w:t>
      </w:r>
      <w:r>
        <w:rPr>
          <w:rFonts w:ascii="Times New Roman"/>
          <w:b w:val="false"/>
          <w:i w:val="false"/>
          <w:color w:val="ff0000"/>
          <w:sz w:val="28"/>
        </w:rPr>
        <w:t>№ 27/127-V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811"/>
        <w:gridCol w:w="8332"/>
        <w:gridCol w:w="224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9321816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1037551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390636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8253916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8253916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1"/>
        <w:gridCol w:w="671"/>
        <w:gridCol w:w="710"/>
        <w:gridCol w:w="7482"/>
        <w:gridCol w:w="215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9321816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452453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118315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</w:t>
            </w:r>
          </w:p>
        </w:tc>
      </w:tr>
      <w:tr>
        <w:trPr>
          <w:trHeight w:val="10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4697051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3866034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3862314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3775044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513094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513094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0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1484238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1478238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1439828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1583576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1583576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1583576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1583576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финансовых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26/116-V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программ, не подлежащих секвестру в процессе 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04"/>
        <w:gridCol w:w="670"/>
        <w:gridCol w:w="944"/>
        <w:gridCol w:w="893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26/116-V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5 - в редакции решения Толебийского районного маслихата Южно-Казахстанской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37/174-V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50"/>
        <w:gridCol w:w="731"/>
        <w:gridCol w:w="692"/>
        <w:gridCol w:w="7571"/>
        <w:gridCol w:w="20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571217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565396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879021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26/116-V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6 - в редакции решения Толебийского районного маслихата Южно-Казахстанской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37/174-V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758"/>
        <w:gridCol w:w="899"/>
        <w:gridCol w:w="7281"/>
        <w:gridCol w:w="214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7 009 438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2 505 054 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3 360 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1578696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154169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2 111 887 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1961887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2 392 497 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