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743" w14:textId="a337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Тюлькубасского районного маслихата от 21 декабря 2012 года № 11/1-05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января 2013 года № 12/1-05. Зарегистрировано Департаментом юстиции  Южно-Казахстанской области 7 февраля 2013 года № 2219.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2210,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2012 года № 11/1-05 «О районном бюджете на 2013-2015 годы» (зарегистрировано в Реестре государственной регистрации нормативных правовых актов № 2200, опубликовано 11 января 2013 года в газете «Шамшырак» за № 1-3)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Тюлькубасского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8097507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1255299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6820314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8160507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7521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С.Кынтаев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90"/>
        <w:gridCol w:w="730"/>
        <w:gridCol w:w="7194"/>
        <w:gridCol w:w="228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8 097 507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1 255 299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772 448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707 851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6 820 314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6 820 314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6 820 314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8 160 507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16 335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102 399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73 399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197 871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195 621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32 526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63 447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53 734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53 734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51 384 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4 833 259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598 668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453 501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453 501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3 455 351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3 443 755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3 403 155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779 240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150 029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326 253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301 498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301 498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102 983 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34 114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24 755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24 755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1 522 434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267 713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190 252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190 252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40 003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1 189 472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1 143 610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65 249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75 367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61 386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40 556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7 563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15 994 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8 433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97 953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38 351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4 483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15 001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15 001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160 403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47 989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99 914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-70 521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752"/>
        <w:gridCol w:w="732"/>
        <w:gridCol w:w="7026"/>
        <w:gridCol w:w="2386"/>
      </w:tblGrid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5 346 286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1 327 069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3 995 571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3 995 571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3 995 571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5 665 684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4 495 601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3 494 289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725 869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644 923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644 923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187 386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150 500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150 500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242 954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27 062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</w:p>
        </w:tc>
      </w:tr>
      <w:tr>
        <w:trPr>
          <w:trHeight w:val="7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5"/>
        <w:gridCol w:w="795"/>
        <w:gridCol w:w="7020"/>
        <w:gridCol w:w="2322"/>
      </w:tblGrid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5 793 344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1 415 637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889 319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813 974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5 793 344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345 748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90 305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77 711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202 016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34 471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15 621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4 365 511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226 169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3 583 415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3 570 138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3 529 268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555 927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13 128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240 310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19 010 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30 623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231 810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231 810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253 134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64 124 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4 903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4 235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54 013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9 954 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 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3 664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5 133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12/1-05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аульных (сельских), поселковых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16"/>
        <w:gridCol w:w="697"/>
        <w:gridCol w:w="697"/>
        <w:gridCol w:w="6801"/>
        <w:gridCol w:w="1564"/>
        <w:gridCol w:w="1564"/>
        <w:gridCol w:w="166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195 621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