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946d" w14:textId="e12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2012 года № 11/1-05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17 июля 2013 года № 16/1-05. Зарегистрировано Департаментом юстиции  Южно-Казахстанской области 24 июля 2013 года № 2339.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2323,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2012 года № 11/1-05 «О районном бюджете на 2013-2015 годы» (зарегистрировано в Реестре государственной регистрации нормативных правовых актов за № 2200, опубликовано 11 января 2013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8205515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1689604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6494012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8274649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 Сартбаев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2013 года № 16/1-05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677"/>
        <w:gridCol w:w="7183"/>
        <w:gridCol w:w="227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8 205 515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1 689 604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1 212 846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1 148 249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6 494 012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6 494 012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6 494 012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8 274 649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408 994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374 867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113 083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74 609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244 999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233 749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31 857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4 941 917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682 967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3 444 113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3 432 517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3 390 855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814 837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273 145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172 051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228 287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16 604 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1 298 379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1 203 552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1 145 310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17 798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264 975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91 430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77 449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49 804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11 195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535 754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93 338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35 426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77 332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104 135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2013 года № 16/1-05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аульных (сельских), поселковых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768"/>
        <w:gridCol w:w="769"/>
        <w:gridCol w:w="4339"/>
        <w:gridCol w:w="1792"/>
        <w:gridCol w:w="1677"/>
        <w:gridCol w:w="165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