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0eaf" w14:textId="4bb0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2012 года № 11/1-05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21 августа 2013 года № 18/1-05. Зарегистрировано Департаментом юстиции  Южно-Казахстанской области 4 сентября 2013 года № 2371. Утратило силу в связи с истечением срока применения - (письмо Тюлькубасского районного маслихата Южно-Казахстанской области от 20 января 2014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20.01.2014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2353,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2012 года № 11/1-05 «О районном бюджете на 2013-2015 годы» (зарегистрировано в Реестре государственной регистрации нормативных правовых актов за № 2200, опубликовано 11 января 2013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8269525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1724374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6520377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8338659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69134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 Сартбаев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августа 2013 года № 18/1-05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751"/>
        <w:gridCol w:w="672"/>
        <w:gridCol w:w="7236"/>
        <w:gridCol w:w="2239"/>
      </w:tblGrid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8 269 525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1 724 374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1 242 719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1 176 249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39 369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17 322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17 322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17 322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6 520 377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6 520 377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6 520 377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8 338 659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403 155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365 717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116 327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77 153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39 174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232 605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15 610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36 437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34 437 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32 868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70 997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5 003 321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690 967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163 374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163 374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527 593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527 593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3 455 113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3 443 517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3 401 855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857 241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12 963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543 192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543 192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228 287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17 392 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23 900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1 305 383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34 011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1 203 552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1 190 552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45 242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1 145 310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67 820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26 740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264 975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83 990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90 430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84 430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74 949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5 782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49 080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41 475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11 919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536 754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536 754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524 373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522 373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250 896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193 111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88 868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68 817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35 426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14 851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115 321 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113 305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105 305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21 235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августа 2013 года № 18/1-05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54"/>
        <w:gridCol w:w="814"/>
        <w:gridCol w:w="6946"/>
        <w:gridCol w:w="2378"/>
      </w:tblGrid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5 435 939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1 327 069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4 085 224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4 085 224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4 085 224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5 435 939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4 263 856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3 494 289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205 886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93 044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76 248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8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августа 2013 года № 18/1-05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аульных (сельских), поселковых округов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7"/>
        <w:gridCol w:w="779"/>
        <w:gridCol w:w="739"/>
        <w:gridCol w:w="5156"/>
        <w:gridCol w:w="2272"/>
        <w:gridCol w:w="2130"/>
        <w:gridCol w:w="191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199 611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199 611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199 611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216 995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174 970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146253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