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e85" w14:textId="07f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13 декабря 2013 года № 22/1-05. Зарегистрировано Департаментом юстиции  Южно-Казахстанской области 13 декабря 2013 года № 2433.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2421,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за № 2200, опубликовано 11 января 2013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2013-2015 годы согласно приложениям 1 и 2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8395974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1788750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6539450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8465108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Амирбеков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22/1-05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123"/>
        <w:gridCol w:w="2330"/>
      </w:tblGrid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8 395 974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1 788 750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1 251 019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6 539 450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6 539 450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6 539 450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8 465 108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5 045 141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3 425 782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1 206 854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1 193 854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1 144 612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197 171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94 868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22/1-05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4"/>
        <w:gridCol w:w="814"/>
        <w:gridCol w:w="7086"/>
        <w:gridCol w:w="2238"/>
      </w:tblGrid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1 327 069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4 263 856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3 494 289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