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939a" w14:textId="f949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2012 года № 11/1-05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25 декабря 2013 года № 23/1-05. Зарегистрировано Департаментом юстиции Южно-Казахстанской области 25 декабря 2013 года № 2457. Утратило силу в связи с истечением срока применения - (письмо Тюлькубасского районного маслихата Южно-Казахстанской области от 20 января 2014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Тюлькубасского районного маслихата Южно-Казахстанской области от 20.01.2014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декабря 2013 года № 22/190-V «О внесении изменений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2451,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2012 года № 11/1-05 «О районном бюджете на 2013-2015 годы» (зарегистрировано в Реестре государственной регистрации нормативных правовых актов за № 2200, опубликовано 11 января 2013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2013-2015 годы согласно приложениям 1 и 2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8397178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1788750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6540654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8466312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84445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20772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69134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Х.Байысбаев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А.Сапаров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23/1-05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758"/>
        <w:gridCol w:w="677"/>
        <w:gridCol w:w="7163"/>
        <w:gridCol w:w="22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8 397 178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1 788 750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1 251 019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1 185 411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61 840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6 540 654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6 540 654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6 540 654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8 466 312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423 778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385 989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131 034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39 752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238 170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20 519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36 788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34 788 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33 219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71 195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5 045 141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703 752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3 478 988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3 467 444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3 425 782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862 401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314 049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12 963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211 051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226 392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17 392 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83 527 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24 881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1 312 109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34 011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1 206 854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1 193 854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49 242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1 144 612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94 923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89 023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50 080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10 550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9 694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12 049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3 906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19 757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546 579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544 579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198 375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87 814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6 708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36 804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16 424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119 399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115 262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106 305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-84 445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84 445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