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9e52" w14:textId="ac0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2012 года № 11-72-V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24 мая 2013 года № 14-98-V. Зарегистрировано Департаментом юстиции  Южно-Казахстанской области 3 июня 2013 года № 2297.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за № 13/115-V «О внесении изменений и дополнений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2291,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2012 года № 11-72-V «О районном бюджете на 2013-2015 годы» (зарегистрировано в Реестре государственной регистрации нормативных правовых актов за № 2199, опубликовано 18 января 2013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10 438 684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1 481 757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4 424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8 941 215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10 508 682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7 789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- 76 751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7 789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69 998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У. Жуман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Т. Бердибеков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14-98-V от 24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9"/>
        <w:gridCol w:w="671"/>
        <w:gridCol w:w="711"/>
        <w:gridCol w:w="7030"/>
        <w:gridCol w:w="225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10 438 684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1 481 757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1 168 525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1 115 729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4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0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8 941 215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8 941 215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8 941 215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10 508 682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394 441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367 458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88 949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256 294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5 404 027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543 717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137 652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300 219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120 478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179 741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4 080 842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4 077 799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3 931 954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779 468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140 711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1 810 159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1 623 401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1 623 401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1 526 045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162 050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161 519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298 508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29 489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32 458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67 171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-76 751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14-98-V от 24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72"/>
        <w:gridCol w:w="790"/>
        <w:gridCol w:w="6944"/>
        <w:gridCol w:w="225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6 663 409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1 562 869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1 204 750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6 663 409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5 249 067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4 243 783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4 242 080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4 133 703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4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456 173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389 963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226 539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14-98-V от 24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на 2013-2015 годы</w:t>
      </w:r>
      <w:r>
        <w:br/>
      </w:r>
      <w:r>
        <w:rPr>
          <w:rFonts w:ascii="Times New Roman"/>
          <w:b/>
          <w:i w:val="false"/>
          <w:color w:val="000000"/>
        </w:rPr>
        <w:t>
     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713"/>
        <w:gridCol w:w="774"/>
        <w:gridCol w:w="5520"/>
        <w:gridCol w:w="1895"/>
        <w:gridCol w:w="1976"/>
        <w:gridCol w:w="18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1 625 869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766 787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4 183 622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14-98-V от 24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округов, финансируемого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11"/>
        <w:gridCol w:w="732"/>
        <w:gridCol w:w="832"/>
        <w:gridCol w:w="6886"/>
        <w:gridCol w:w="226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548942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61458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100603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