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c35a" w14:textId="0dcc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15 августа 2013 года № 17-114-V. Зарегистрировано Департаментом юстиции  Южно-Казахстанской области 29 августа 2013 года № 2369.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за № 16/144-V «О внесении изменений и дополнений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2353,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10 461 190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1 481 757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4 424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8 963 721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10 531 188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- 76 510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7 548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Абдикерим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17-114-V от 15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9"/>
        <w:gridCol w:w="671"/>
        <w:gridCol w:w="869"/>
        <w:gridCol w:w="6931"/>
        <w:gridCol w:w="219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10 461 190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1 481 757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1 044 288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991 492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0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10 531 188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376 927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348 750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234 249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217 214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5 469 033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583 462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244 798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138 952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4 076 927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4 072 784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3 925 918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808 644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1 841 354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1 623 101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1 623 101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326 308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68 365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17-114-V от 15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2013-2015 годы, направленных на реализацию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26"/>
        <w:gridCol w:w="729"/>
        <w:gridCol w:w="729"/>
        <w:gridCol w:w="5124"/>
        <w:gridCol w:w="2322"/>
        <w:gridCol w:w="1932"/>
        <w:gridCol w:w="19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1 638 869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1 820 296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5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4 128 817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17-114-V от 15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округов, финансируемого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14"/>
        <w:gridCol w:w="694"/>
        <w:gridCol w:w="694"/>
        <w:gridCol w:w="7006"/>
        <w:gridCol w:w="2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60695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43733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38724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