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d761" w14:textId="f98d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 октября 2013 года № 369. Зарегистрировано Департаментом юстиции Южно-Казахстанской области 18 октября 2013 года № 2382. Утратило силу - постановлением акимата Шардаринского района Южно-Казахстанской области от 4 февраля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Шардаринского района Южно-Казахстанской области от 04.02.2014 № 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Алипова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Айтуреев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октября 2013 года № 369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106"/>
        <w:gridCol w:w="2772"/>
        <w:gridCol w:w="3441"/>
        <w:gridCol w:w="2020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октября 2013 года № 369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59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октября 2013 года № 369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