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c66b" w14:textId="d4ac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2012 года № 11-72-V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 ноября 2013 года № 20-127-V. Зарегистрировано Департаментом юстиции  Южно-Казахстанской области 8 ноября 2013 года № 2404.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2012 года № 11-72-V «О районном бюджете на 2013-2015 годы» (зарегистрировано в Реестре государственной регистрации нормативных правовых актов за № 2199, опубликовано 18 января 2013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10 501 422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1 519 585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8 963 422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10 571 420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- 76 510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7 548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69 998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Нурманов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Т. Бердибеков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20-127-V от 1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8"/>
        <w:gridCol w:w="670"/>
        <w:gridCol w:w="749"/>
        <w:gridCol w:w="6963"/>
        <w:gridCol w:w="228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10 501 422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1 519 585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1 067 934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1 012 282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0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8 963 422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8 963 422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8 963 422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10 571 420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398 908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367 680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250 131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31 228</w:t>
            </w:r>
          </w:p>
        </w:tc>
      </w:tr>
      <w:tr>
        <w:trPr>
          <w:trHeight w:val="14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5 498 397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601 167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250 515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144 669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350 652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135 353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4 080 106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4 075 963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3 933 897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142 066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817 124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173 310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160 519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160 519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96 982</w:t>
            </w:r>
          </w:p>
        </w:tc>
      </w:tr>
      <w:tr>
        <w:trPr>
          <w:trHeight w:val="15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1 856 211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1 629 488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1 629 488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173 320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172 789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329 376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148 136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26 994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179 161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 сельскохозяйственных животных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60 108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26 002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122 174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118 821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76 669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20-127-V от 1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2013-2015 годы,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46"/>
        <w:gridCol w:w="729"/>
        <w:gridCol w:w="768"/>
        <w:gridCol w:w="5812"/>
        <w:gridCol w:w="1890"/>
        <w:gridCol w:w="1716"/>
        <w:gridCol w:w="18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1 638 626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1 600 918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1 600 918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1 825 240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5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4 131 027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20-127-V от 1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округов, финансируемого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10"/>
        <w:gridCol w:w="692"/>
        <w:gridCol w:w="830"/>
        <w:gridCol w:w="6997"/>
        <w:gridCol w:w="220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613348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имени К. Турысбекова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107225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40745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