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7a19" w14:textId="aab7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26 декабря 2013 года № 23-148-V. Зарегистрировано Департаментом юстиции  Южно-Казахстанской области 28 декабря 2013 года № 2466.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декабря 2013 года № 22/190-V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2451,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10 500 276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8 962 276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10 570 274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14 302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84 300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Адилхан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23-148-V 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73"/>
        <w:gridCol w:w="7014"/>
        <w:gridCol w:w="209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10 500 276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0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8 962 276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8 962 276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8 962 276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10 570 274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252 445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32 446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5 511 201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254 515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4 087 724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4 082 381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3 940 515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96 866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1 851 883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-84 300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