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5fab" w14:textId="0be5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24 декабря 2013 года № 22-137-V. Зарегистрировано Департаментом юстиции Южно-Казахстанской области 9 января 2014 года № 2485. Утратило силу в связи с истечением срока применения - (письмо Шардаринского районного маслихата Южно-Казахстанской области от 27 февраля 2015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Шардаринского районного маслихата Южно-Казахстанской области от 27.02.2015 № 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 зарегистрированного в Реестре государственной регистрации нормативных правовых актов за № 2441,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Шардаринского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9 088 354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1 631 262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7 427 155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9 036 096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34 019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85 713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85 713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67 474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Шардаринского районного  маслихата Южно-Казахстанской области от 05.12.2014 </w:t>
      </w:r>
      <w:r>
        <w:rPr>
          <w:rFonts w:ascii="Times New Roman"/>
          <w:b w:val="false"/>
          <w:i w:val="false"/>
          <w:color w:val="000000"/>
          <w:sz w:val="28"/>
        </w:rPr>
        <w:t>№ 35-210-V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 развития на 2014-2016 годы направленных на реализацию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города и сельских округов финансируемого из местного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администраторов бюджетных программ финансируемых из местного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местного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2014 год в размере – 31 651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района – 16 646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11 336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3 669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Шардаринского районного маслихата Южно-Казахстанской области от 24.02.2014 </w:t>
      </w:r>
      <w:r>
        <w:rPr>
          <w:rFonts w:ascii="Times New Roman"/>
          <w:b w:val="false"/>
          <w:i w:val="false"/>
          <w:color w:val="000000"/>
          <w:sz w:val="28"/>
        </w:rPr>
        <w:t>№ 25-154-V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Нурманов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 Шардаринского районного  маслихата Южно-Казахстанской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35-210-V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74"/>
        <w:gridCol w:w="854"/>
        <w:gridCol w:w="1055"/>
        <w:gridCol w:w="6205"/>
        <w:gridCol w:w="233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9 088 354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1 631 262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235 848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235 848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1 118 891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1 064 486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4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20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7 427 155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7 427 155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7 427 155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9 036 096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444 657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403 914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9 716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136 185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111 357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236 870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225 508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39 743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36 748</w:t>
            </w:r>
          </w:p>
        </w:tc>
      </w:tr>
      <w:tr>
        <w:trPr>
          <w:trHeight w:val="14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34 943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6 043 034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833 391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833 391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339 447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493 944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4 549 763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4 544 330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4 382 434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161 896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659 880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36 847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456 878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456 878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24 463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114 553</w:t>
            </w:r>
          </w:p>
        </w:tc>
      </w:tr>
      <w:tr>
        <w:trPr>
          <w:trHeight w:val="14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16 104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33 433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763 097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337 654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158 553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273 854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273 854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202 337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151 489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110 115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604 432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253 336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229 337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178 730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116 109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67 901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53 858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37 045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9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46 110</w:t>
            </w:r>
          </w:p>
        </w:tc>
      </w:tr>
      <w:tr>
        <w:trPr>
          <w:trHeight w:val="6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15 212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65 918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</w:t>
            </w:r>
          </w:p>
        </w:tc>
      </w:tr>
      <w:tr>
        <w:trPr>
          <w:trHeight w:val="9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115 227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104 015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48 610</w:t>
            </w:r>
          </w:p>
        </w:tc>
      </w:tr>
      <w:tr>
        <w:trPr>
          <w:trHeight w:val="6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48 610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55 405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11 611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-67 474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 Шардаринского районного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34-208-V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850"/>
        <w:gridCol w:w="1029"/>
        <w:gridCol w:w="6522"/>
        <w:gridCol w:w="2060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9 358 164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1 799 124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1 481 530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1 390 711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7 543 475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7 543 475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7 543 475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9 358 164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5 503 320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4 282 135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4 277 992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4 124 680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895 063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195 183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1 118 322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96 798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446 161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178 496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161 084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9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37 393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58 023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показанию социальной поддержки специалистов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7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 Шардаринского районного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34-208-V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68"/>
        <w:gridCol w:w="771"/>
        <w:gridCol w:w="1127"/>
        <w:gridCol w:w="6271"/>
        <w:gridCol w:w="229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8 692 891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1 973 673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1 656 079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1 565 260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6 703 653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6 703 653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6 703 653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8 692 891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5 882 262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4 304 522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4 300 379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4 147 067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1 251 618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409 086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425 021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243 584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9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59 892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показанию социальной поддержки специалистов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7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развития на 2014-2016 годы направленных на реализацию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 Шардаринского районного маслихата Южно-Казахстанской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35-210-V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05"/>
        <w:gridCol w:w="748"/>
        <w:gridCol w:w="827"/>
        <w:gridCol w:w="4211"/>
        <w:gridCol w:w="1912"/>
        <w:gridCol w:w="1834"/>
        <w:gridCol w:w="191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456 878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520 890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946 620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237 384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206 337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1 730 646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2 862 871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2 168 109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 Шардаринского районного маслихата Южно-Казахстанской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35-210-V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752"/>
        <w:gridCol w:w="878"/>
        <w:gridCol w:w="820"/>
        <w:gridCol w:w="6430"/>
        <w:gridCol w:w="2211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435 620,0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6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18 759,0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22 319,0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20 489,0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27 204,0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30 199,0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106 962,0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17 970,0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51 127,0</w:t>
            </w:r>
          </w:p>
        </w:tc>
      </w:tr>
      <w:tr>
        <w:trPr>
          <w:trHeight w:val="9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51 127,0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администраторов бюджетных программ финансируемых из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13"/>
        <w:gridCol w:w="793"/>
        <w:gridCol w:w="913"/>
        <w:gridCol w:w="91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11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4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9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4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4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программ, не подлежащих секвестру в процессе 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5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2 464 003 « Общеобразовательное обучение»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