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cb63" w14:textId="356c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Бескарагайского, Кокпектинского и Катон-Карагайского районов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июня 2013 года № 162, решение Восточно-Казахстанского областного маслихата от 03 июля 2013 года № 12/145-V. Зарегистрировано Департаментом юстиции Восточно-Казахстанской области 16 июля 2013 года № 2993.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решения Бескарагайского районного маслихата от 20 ноября 2012 года № 8/6-V и постановления Бескарагайского районного акимата от 20 ноября 2012 года № 466 "О переименовании Семиярского сельского округа, села Семиярка и села Ново-Николаевка", решения Кокпектинского районного маслихата от 21 июня 2011 года № 31-5/12 и постановления Кокпектинского районного акимата от 21 июня 2011 года № 1118 "О переименовании Казнаковского сельского округа и села Казнаковка", решения Кокпектинского районного маслихата от 12 июля 2012 года № 5-3/3) и постановления Кокпектинского районного акимата от 9 июля 2012 года № 235 "О переименовании Мариногорского сельского округа и сел Мариногорка, Московка, Малороссийка", решения Катон-Карагайского районного маслихата от 14 сентября 2012 года № 6/48-V и постановления Катон-Карагайского районного акимата от 13 сентября 2012 года № 1068 "О внесении изменений в административно-территориальное устройство Катон-Карагайского района" и учитывая заключения областной ономастической комиссии от 30 ноября 2011 года № 3, от 17 октября 2012 года № 3, от 27 декабря 2012 года № 4, от 15 марта 2013 года № 1, Восточно - 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некоторые административно-территориальные единицы Бескарагайского, Кокпектинского и Катон-Карагайского районов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Бескарагайскому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Семиярский сельский округ в Жетижарский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Семиярка в село Жетижар;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Ново-Николаевка в село Карагайлы;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Кокпектинскому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Казнаковский сельский округ в Кулынжонский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Казнаковка в село Кулынжон;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Малороссийка в село Жұмба;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Московка в село Мойылды;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Катон-Карагайскому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Новоберезовский сельский округ в Алтынбельский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Новоберезовка в село Алтынбел;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Огнево в село Каражал;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Юбилейное в село Кокбастау;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Яры в село Егынды.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85"/>
        <w:gridCol w:w="1385"/>
        <w:gridCol w:w="2253"/>
        <w:gridCol w:w="1385"/>
        <w:gridCol w:w="3120"/>
        <w:gridCol w:w="1386"/>
        <w:gridCol w:w="1386"/>
      </w:tblGrid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Н.Сактаганов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