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6d5" w14:textId="687a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июля 2013 года № 20/2-V. Зарегистрировано Департаментом юстиции Восточно-Казахстанской области 16 августа 2013 года № 3032. Утратило силу - решением Усть-Каменогорского городского маслихата Восточно-Казахстанской области от 31 декабря 2020 года № 64/8-VI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31.12.2020 № 64/8-VI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образования и накопления коммунальных отходов, утвержденных приказом Министра энергетики Республики Казахстан от 25 ноября 2014 года № 145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Усть-Каменогорского городского маслихата Восточно-Казахстанской области от 13.08.2015 </w:t>
      </w:r>
      <w:r>
        <w:rPr>
          <w:rFonts w:ascii="Times New Roman"/>
          <w:b w:val="false"/>
          <w:i w:val="false"/>
          <w:color w:val="00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Усть-Каменогорску.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Свищев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городского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Абакумов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2013 года № 20/2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накопления и образования коммунальных отходов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Усть-Каменогорского городского маслихата Восточно-Казахстанской области от 13.08.2015 </w:t>
      </w:r>
      <w:r>
        <w:rPr>
          <w:rFonts w:ascii="Times New Roman"/>
          <w:b w:val="false"/>
          <w:i w:val="false"/>
          <w:color w:val="ff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4644"/>
        <w:gridCol w:w="2848"/>
        <w:gridCol w:w="3147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расчетную единицу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Домовладения: благоустроенные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быта: обслуживание населения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