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3dd3" w14:textId="5953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декабря 2013 года N 25/2-V. Зарегистрировано Департаментом юстиции Восточно-Казахстанской области 10 января 2014 года N 3151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финансового года (письмо Усть-Каменогорского городского маслихата от 05.01.2015 № 04-05/1).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3132),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города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доходы – 27 887 176,9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налоговым поступлениям – 11 730 438,0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неналоговым поступлениям – 204 756,0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поступлениям от продажи основного капитала – 2 713 000,0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поступлениям трансфертов – 13 238 982,9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затраты – 28 949 124,6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 сальдо по операциям с финансовыми активами – - 26 987,0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поступления от продажи финансовых активов государства – 26 987,0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 дефицит бюджета – - 1 034 960,7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 финансирование дефицита бюджета – 1 034 960,7 тысяч тенге.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1 - в редакции решения Усть-Каменогорского городского маслихата Восточно-Казахстанской области от 27.10.2014 </w:t>
      </w:r>
      <w:r>
        <w:rPr>
          <w:rFonts w:ascii="Times New Roman"/>
          <w:b w:val="false"/>
          <w:i w:val="false"/>
          <w:color w:val="ff0000"/>
          <w:sz w:val="28"/>
        </w:rPr>
        <w:t>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бюджете города Усть-Каменогорска на 2014 год бюджетные субвенции, передаваемые из областного бюджета в бюджет города Усть-Каменогорска – 0. Объем бюджетных изъятий из бюджета города Усть-Каменогорска в областной бюджет –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местного исполнительного органа города Усть-Каменогорска на 2014 год в сумме 34 179,1 тысяч тенге.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3 - в редакции решения Усть-Каменогорского городского маслихата Восточно-Казахстанской области от 24.07.2014 </w:t>
      </w:r>
      <w:r>
        <w:rPr>
          <w:rFonts w:ascii="Times New Roman"/>
          <w:b w:val="false"/>
          <w:i w:val="false"/>
          <w:color w:val="ff0000"/>
          <w:sz w:val="28"/>
        </w:rPr>
        <w:t>№ 30/4-V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Принять к исполнению нормативы распределения доходов,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3132):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индивидуальный подоходный налог с доходов, облагаемых у источника выплаты – 17,1 %;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индивидуальный подоходный налог с доходов иностранных граждан, облагаемых у источника выплаты – 17,1 %;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социальный налог – 17,1 %.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специалистам в области социального обеспечения, образования, культуры, являющимся гражданскими служащими и работающим в сельской местности,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5 - в редакции решения Усть-Каменогорского городского маслихата Восточно-Казахстанской области от 03.03.2014 </w:t>
      </w:r>
      <w:r>
        <w:rPr>
          <w:rFonts w:ascii="Times New Roman"/>
          <w:b w:val="false"/>
          <w:i w:val="false"/>
          <w:color w:val="ff0000"/>
          <w:sz w:val="28"/>
        </w:rPr>
        <w:t>№ 27/2-V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Усть-Каменогорского городского маслихата Восточно-Казахстанской области от 03.03.2014 </w:t>
      </w:r>
      <w:r>
        <w:rPr>
          <w:rFonts w:ascii="Times New Roman"/>
          <w:b w:val="false"/>
          <w:i w:val="false"/>
          <w:color w:val="ff0000"/>
          <w:sz w:val="28"/>
        </w:rPr>
        <w:t>№ 27/2-V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перечень бюджетных программ, не подлежащих секвестру в процессе исполнения бюджета города Усть-Каменогорска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2014 года.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маслихата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ЕкибасоваА. Абакумов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Усть-Каменогорского городского маслихата от 24 декабря 2013 года № 25/2-V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Приложение 1 - в редакции решения Усть-Каменогорского городского маслихата Восточно-Казахстанской области от 27.10.2014 </w:t>
      </w:r>
      <w:r>
        <w:rPr>
          <w:rFonts w:ascii="Times New Roman"/>
          <w:b w:val="false"/>
          <w:i w:val="false"/>
          <w:color w:val="ff0000"/>
          <w:sz w:val="28"/>
        </w:rPr>
        <w:t>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010"/>
        <w:gridCol w:w="1010"/>
        <w:gridCol w:w="6325"/>
        <w:gridCol w:w="3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27 887 176,9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11 730 438,0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3 931 493,0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3 931 493,0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2 212 153,0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2 212 153,0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4 180 402,0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2 644 265,0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532 275,0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1 003 212,0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769 989,0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309 836,0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283 403,0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13 238 982,9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13 238 982,9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13 238 982,9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28 949 124,6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371 248,4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236 414,6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224 129,6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43 400,8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43 155,8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8 967 881,0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8 967 881,0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5 777 190,1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554 646,4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880 320,5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90 669,0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1 430 375,0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1 019 253,8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1 002 456,8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118 778,0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345 597,8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70 420,6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237 821,0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12 552 834,1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4 487 298,3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83 916,5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387 355,0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22 999,7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835 648,3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758 540,7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2 029 693,1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8 055 672,8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5 685 158,1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2 130 636,9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238 322,1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1 297 026,5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384 728,0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223 312,0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117 437,0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764 472,5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15 866,5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229 173,4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17 133,6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122 795,9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43 961,3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3 701,3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52 310,6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30 982,6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1 704 084,8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1 704 084,8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747 704,8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865 879,0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2 440 207,8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28 613,8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2 370 913,7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62 106,6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2 288 839,5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245 158,3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12 999,3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-26 987,0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-1 034 960,7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БЮДЖЕТА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1 034 960,7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Усть-Каменогорского городского маслихата от 24 декабря 2013 года № 25/2-V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2015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43"/>
        <w:gridCol w:w="1137"/>
        <w:gridCol w:w="420"/>
        <w:gridCol w:w="1099"/>
        <w:gridCol w:w="58"/>
        <w:gridCol w:w="5028"/>
        <w:gridCol w:w="32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22 444 075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12 023 967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4 237 528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4 237 528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ИСПОЛЬЗОВАНИЕ ПРОФИЦИТА БЮДЖЕТА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-2 500 000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Усть-Каменогорского городского маслихата от 24 декабря 2013 года № 25/2-V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2016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214"/>
        <w:gridCol w:w="333"/>
        <w:gridCol w:w="1198"/>
        <w:gridCol w:w="21"/>
        <w:gridCol w:w="5298"/>
        <w:gridCol w:w="33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17 328 342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12 428 728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4 351 464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4 351 464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2 552 240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2 552 240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4 469 550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714 094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341 380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341 380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4 604 114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4 604 114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17 328 342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7 390 623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7 279 923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5 368 945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972 050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622 130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6 403 349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2 705 935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3 597 414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1 113 085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1 098 404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1 098 404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 ИСПОЛЬЗОВАНИЕ ПРОФИЦИТА) БЮДЖЕТА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Усть-Каменогорского городского маслихата от 24 декабря 2013 года № 25/2-V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Усть-Каменогорска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