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25a2" w14:textId="6992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12/65-V "О бюджете города Семей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августа 2013 года № 22/114-V. Зарегистрировано Департаментом юстиции Восточно-Казахстанской области 28 августа 2013 года № 3043. Прекращено действие по истечении срока, на который решение было принято - (письмо аппарата маслихата города Семей Восточно-Казахстанской области от 26 декабря 2013 года № 01-26/463)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26.12.2013 № 01-26/463).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№ 12/65-V «О бюджете города Семей на 2013-2015 годы» (зарегистрировано в Реестре государственной регистрации нормативных правовых актов от 29 декабря 2012 года № 2791, опубликовано в газетах «Семей таңы» и «Вести Семей» от 4 января 2013 года № 1-2),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24 731 771,2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11 475 922тысяч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402 158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12 771 474,2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25 277 055,8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– 247 226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и водоотведения – 27 778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– 202 646,2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     А. Амренов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  Б. Акжалов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22/114-V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812"/>
        <w:gridCol w:w="1065"/>
        <w:gridCol w:w="8279"/>
        <w:gridCol w:w="2853"/>
      </w:tblGrid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24 731 771,2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11 475 922,0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1 599 493,0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834 481,0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196 248,0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387 665,0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214 374,0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45 034,0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7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7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1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21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21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402 158,0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3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12 771 474,2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12 771 474,2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12 771 474,2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15"/>
        <w:gridCol w:w="695"/>
        <w:gridCol w:w="738"/>
        <w:gridCol w:w="7513"/>
        <w:gridCol w:w="2890"/>
      </w:tblGrid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25 277 055,8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528 241,5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418 932,5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271 069,0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130 736,5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125 156,5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4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11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4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53 571,0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8 041 147,4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732 276,0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5 661 568,0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354 022,0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775 765,4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604 548,0</w:t>
            </w:r>
          </w:p>
        </w:tc>
      </w:tr>
      <w:tr>
        <w:trPr>
          <w:trHeight w:val="7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33 570,0</w:t>
            </w:r>
          </w:p>
        </w:tc>
      </w:tr>
      <w:tr>
        <w:trPr>
          <w:trHeight w:val="11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373 151,0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942 162,0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942 162,0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20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9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294 568,0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20 872,0</w:t>
            </w:r>
          </w:p>
        </w:tc>
      </w:tr>
      <w:tr>
        <w:trPr>
          <w:trHeight w:val="17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104 254,0</w:t>
            </w:r>
          </w:p>
        </w:tc>
      </w:tr>
      <w:tr>
        <w:trPr>
          <w:trHeight w:val="6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5 551 998,1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2 840 977,0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2 818 989,3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1 561 268,1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1 049 855,2</w:t>
            </w:r>
          </w:p>
        </w:tc>
      </w:tr>
      <w:tr>
        <w:trPr>
          <w:trHeight w:val="13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1 835 022,6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402 551,4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103 765,4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298 786,0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1 431 884,2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224 675,4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694 970,8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512 238,0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875 998,5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874 375,5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469 844,4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43 989,5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7 704,5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352 837,1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701 723,0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191 280,0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221 675,0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221 275,0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12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189 011,0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103 092,0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93 409,0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97 757,0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19 683,0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7 084,0</w:t>
            </w:r>
          </w:p>
        </w:tc>
      </w:tr>
      <w:tr>
        <w:trPr>
          <w:trHeight w:val="6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3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31 119,0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12 315,0</w:t>
            </w:r>
          </w:p>
        </w:tc>
      </w:tr>
      <w:tr>
        <w:trPr>
          <w:trHeight w:val="6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11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176 677,5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61 983,5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56 948,5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31 380,5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9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33 188,8</w:t>
            </w:r>
          </w:p>
        </w:tc>
      </w:tr>
      <w:tr>
        <w:trPr>
          <w:trHeight w:val="6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32 002,8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189 439,0</w:t>
            </w:r>
          </w:p>
        </w:tc>
      </w:tr>
      <w:tr>
        <w:trPr>
          <w:trHeight w:val="6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18 545,0</w:t>
            </w:r>
          </w:p>
        </w:tc>
      </w:tr>
      <w:tr>
        <w:trPr>
          <w:trHeight w:val="9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1 446 792,2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1 446 078,3</w:t>
            </w:r>
          </w:p>
        </w:tc>
      </w:tr>
      <w:tr>
        <w:trPr>
          <w:trHeight w:val="6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1 444 078,3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248 465,3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1 195 613,0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6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344 099,1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24 443,0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318 986,1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10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77 826,0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4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2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-556 052,7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