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a89f5" w14:textId="e2a89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Семей от 21 декабря 2012 года № 12/65-V "О бюджете города Семей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15 ноября 2013 года № 24/123-V. Зарегистрировано Департаментом юстиции Восточно-Казахстанской области 20 ноября 2013 года № 3098. Прекращено действие по истечении срока, на который решение было принято - (письмо аппарата маслихата города Семей Восточно-Казахстанской области от 26 декабря 2013 года № 01-26/463)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 - (письмо аппарата маслихата города Семей Восточно-Казахстанской области от 26.12.2013 № 01-26/463).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24 октября 2013 года № 15/180-V «О внесении изменений в решение от 7 декабря 2012 года № 8/99-V «Об областном бюджете на 2013-2015 годы» (зарегистрировано в Реестре государственной регистрации нормативных правовых актов за № 3078)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21 декабря 2012 года № 12/65-V «О бюджете города Семей на 2013-2015 годы» (зарегистрировано в Реестре государственной регистрации нормативных правовых актов за № 2791, опубликовано в газетах «Семей таңы» и «Вести Семей» от 4 января 2013 года № 1-2),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– 24 794 252,2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11 503 294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92 665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404 041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12 794 252,2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– 25 339 536,8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«Резерв местного исполнительного органа района (города областного значения) – 240 000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социальную помощь отдельным категориям нуждающихся граждан – 238 224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пятым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приобретение учебно-методического комплекса для общеобразовательных школ – 2 426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шестым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подготовку и участие в республиканских спортивных мероприятиях КГКП «Футбольный клуб «Спартак» – 21 332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проектирование, строительство и (или) приобретение жилья государственного коммунального жилищного фонда – 613 269,2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восьмым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проектирование, развитие, обустройство и (или) приобретение инженерно-коммуникационной инфраструктуры – 15 579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десятый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увеличение штатной численности местных исполнительных органов – 16 502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   Р. Шельдебаев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      Б. Акжалов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от 15 ноября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24/123-V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Семей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791"/>
        <w:gridCol w:w="854"/>
        <w:gridCol w:w="8381"/>
        <w:gridCol w:w="2894"/>
      </w:tblGrid>
      <w:tr>
        <w:trPr>
          <w:trHeight w:val="7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7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24 794 252,2</w:t>
            </w:r>
          </w:p>
        </w:tc>
      </w:tr>
      <w:tr>
        <w:trPr>
          <w:trHeight w:val="7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11 503 294,0</w:t>
            </w:r>
          </w:p>
        </w:tc>
      </w:tr>
      <w:tr>
        <w:trPr>
          <w:trHeight w:val="7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5 452 183,8</w:t>
            </w:r>
          </w:p>
        </w:tc>
      </w:tr>
      <w:tr>
        <w:trPr>
          <w:trHeight w:val="10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5 452 183,8</w:t>
            </w:r>
          </w:p>
        </w:tc>
      </w:tr>
      <w:tr>
        <w:trPr>
          <w:trHeight w:val="7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3 971 198,0</w:t>
            </w:r>
          </w:p>
        </w:tc>
      </w:tr>
      <w:tr>
        <w:trPr>
          <w:trHeight w:val="7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3 971 198,0</w:t>
            </w:r>
          </w:p>
        </w:tc>
      </w:tr>
      <w:tr>
        <w:trPr>
          <w:trHeight w:val="7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1 580 050,0</w:t>
            </w:r>
          </w:p>
        </w:tc>
      </w:tr>
      <w:tr>
        <w:trPr>
          <w:trHeight w:val="7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808 337,0</w:t>
            </w:r>
          </w:p>
        </w:tc>
      </w:tr>
      <w:tr>
        <w:trPr>
          <w:trHeight w:val="2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192 949,0</w:t>
            </w:r>
          </w:p>
        </w:tc>
      </w:tr>
      <w:tr>
        <w:trPr>
          <w:trHeight w:val="9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576 264,0</w:t>
            </w:r>
          </w:p>
        </w:tc>
      </w:tr>
      <w:tr>
        <w:trPr>
          <w:trHeight w:val="7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7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396 886,0</w:t>
            </w:r>
          </w:p>
        </w:tc>
      </w:tr>
      <w:tr>
        <w:trPr>
          <w:trHeight w:val="7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55 493,0</w:t>
            </w:r>
          </w:p>
        </w:tc>
      </w:tr>
      <w:tr>
        <w:trPr>
          <w:trHeight w:val="7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94 582,0</w:t>
            </w:r>
          </w:p>
        </w:tc>
      </w:tr>
      <w:tr>
        <w:trPr>
          <w:trHeight w:val="7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229 074,0</w:t>
            </w:r>
          </w:p>
        </w:tc>
      </w:tr>
      <w:tr>
        <w:trPr>
          <w:trHeight w:val="7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17 737,0</w:t>
            </w:r>
          </w:p>
        </w:tc>
      </w:tr>
      <w:tr>
        <w:trPr>
          <w:trHeight w:val="7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7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2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102 975,2</w:t>
            </w:r>
          </w:p>
        </w:tc>
      </w:tr>
      <w:tr>
        <w:trPr>
          <w:trHeight w:val="7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102 975,2</w:t>
            </w:r>
          </w:p>
        </w:tc>
      </w:tr>
      <w:tr>
        <w:trPr>
          <w:trHeight w:val="7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92 665,0</w:t>
            </w:r>
          </w:p>
        </w:tc>
      </w:tr>
      <w:tr>
        <w:trPr>
          <w:trHeight w:val="7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50 702,0</w:t>
            </w:r>
          </w:p>
        </w:tc>
      </w:tr>
      <w:tr>
        <w:trPr>
          <w:trHeight w:val="7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2 221,0</w:t>
            </w:r>
          </w:p>
        </w:tc>
      </w:tr>
      <w:tr>
        <w:trPr>
          <w:trHeight w:val="7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16 284,0</w:t>
            </w:r>
          </w:p>
        </w:tc>
      </w:tr>
      <w:tr>
        <w:trPr>
          <w:trHeight w:val="37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26 529,0</w:t>
            </w:r>
          </w:p>
        </w:tc>
      </w:tr>
      <w:tr>
        <w:trPr>
          <w:trHeight w:val="9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7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5 666,0</w:t>
            </w:r>
          </w:p>
        </w:tc>
      </w:tr>
      <w:tr>
        <w:trPr>
          <w:trHeight w:val="55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4 600,0</w:t>
            </w:r>
          </w:p>
        </w:tc>
      </w:tr>
      <w:tr>
        <w:trPr>
          <w:trHeight w:val="34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4 600,0</w:t>
            </w:r>
          </w:p>
        </w:tc>
      </w:tr>
      <w:tr>
        <w:trPr>
          <w:trHeight w:val="48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30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84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7 804,0</w:t>
            </w:r>
          </w:p>
        </w:tc>
      </w:tr>
      <w:tr>
        <w:trPr>
          <w:trHeight w:val="20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7 804,0</w:t>
            </w:r>
          </w:p>
        </w:tc>
      </w:tr>
      <w:tr>
        <w:trPr>
          <w:trHeight w:val="7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29 493,0</w:t>
            </w:r>
          </w:p>
        </w:tc>
      </w:tr>
      <w:tr>
        <w:trPr>
          <w:trHeight w:val="7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29 493,0</w:t>
            </w:r>
          </w:p>
        </w:tc>
      </w:tr>
      <w:tr>
        <w:trPr>
          <w:trHeight w:val="7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404 041,0</w:t>
            </w:r>
          </w:p>
        </w:tc>
      </w:tr>
      <w:tr>
        <w:trPr>
          <w:trHeight w:val="70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238 041,0</w:t>
            </w:r>
          </w:p>
        </w:tc>
      </w:tr>
      <w:tr>
        <w:trPr>
          <w:trHeight w:val="27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238 041,0</w:t>
            </w:r>
          </w:p>
        </w:tc>
      </w:tr>
      <w:tr>
        <w:trPr>
          <w:trHeight w:val="7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166 000,0</w:t>
            </w:r>
          </w:p>
        </w:tc>
      </w:tr>
      <w:tr>
        <w:trPr>
          <w:trHeight w:val="7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151 000,0</w:t>
            </w:r>
          </w:p>
        </w:tc>
      </w:tr>
      <w:tr>
        <w:trPr>
          <w:trHeight w:val="7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7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12 794 252,2</w:t>
            </w:r>
          </w:p>
        </w:tc>
      </w:tr>
      <w:tr>
        <w:trPr>
          <w:trHeight w:val="7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12 794 252,2</w:t>
            </w:r>
          </w:p>
        </w:tc>
      </w:tr>
      <w:tr>
        <w:trPr>
          <w:trHeight w:val="75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12 794 252,2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956"/>
        <w:gridCol w:w="720"/>
        <w:gridCol w:w="742"/>
        <w:gridCol w:w="7641"/>
        <w:gridCol w:w="2928"/>
      </w:tblGrid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25 339 536,8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540 950,7</w:t>
            </w:r>
          </w:p>
        </w:tc>
      </w:tr>
      <w:tr>
        <w:trPr>
          <w:trHeight w:val="6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433 622,7</w:t>
            </w:r>
          </w:p>
        </w:tc>
      </w:tr>
      <w:tr>
        <w:trPr>
          <w:trHeight w:val="4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23 490,0</w:t>
            </w:r>
          </w:p>
        </w:tc>
      </w:tr>
      <w:tr>
        <w:trPr>
          <w:trHeight w:val="7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16 652,0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6 838,0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262 617,0</w:t>
            </w:r>
          </w:p>
        </w:tc>
      </w:tr>
      <w:tr>
        <w:trPr>
          <w:trHeight w:val="7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243 903,0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18 714,0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147 515,7</w:t>
            </w:r>
          </w:p>
        </w:tc>
      </w:tr>
      <w:tr>
        <w:trPr>
          <w:trHeight w:val="9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127 515,8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19 999,9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64 913,0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64 913,0</w:t>
            </w:r>
          </w:p>
        </w:tc>
      </w:tr>
      <w:tr>
        <w:trPr>
          <w:trHeight w:val="14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50 897,0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3 313,0</w:t>
            </w:r>
          </w:p>
        </w:tc>
      </w:tr>
      <w:tr>
        <w:trPr>
          <w:trHeight w:val="11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1 817,0</w:t>
            </w:r>
          </w:p>
        </w:tc>
      </w:tr>
      <w:tr>
        <w:trPr>
          <w:trHeight w:val="7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1 335,0</w:t>
            </w:r>
          </w:p>
        </w:tc>
      </w:tr>
      <w:tr>
        <w:trPr>
          <w:trHeight w:val="14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5 677,0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42 415,0</w:t>
            </w:r>
          </w:p>
        </w:tc>
      </w:tr>
      <w:tr>
        <w:trPr>
          <w:trHeight w:val="7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42 415,0</w:t>
            </w:r>
          </w:p>
        </w:tc>
      </w:tr>
      <w:tr>
        <w:trPr>
          <w:trHeight w:val="18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41 560,0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48 999,0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39 646,0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39 646,0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39 646,0</w:t>
            </w:r>
          </w:p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9 353,0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9 353,0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1 547,0</w:t>
            </w:r>
          </w:p>
        </w:tc>
      </w:tr>
      <w:tr>
        <w:trPr>
          <w:trHeight w:val="18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7 806,0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53 935,9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53 935,9</w:t>
            </w:r>
          </w:p>
        </w:tc>
      </w:tr>
      <w:tr>
        <w:trPr>
          <w:trHeight w:val="10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53 935,9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53 935,9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8 068 668,8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1 152 603,0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1 152 603,0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747 164,0</w:t>
            </w:r>
          </w:p>
        </w:tc>
      </w:tr>
      <w:tr>
        <w:trPr>
          <w:trHeight w:val="6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405 439,0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6 098 076,0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6 098 076,0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5 738 061,0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360 015,0</w:t>
            </w:r>
          </w:p>
        </w:tc>
      </w:tr>
      <w:tr>
        <w:trPr>
          <w:trHeight w:val="4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108 967,0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108 967,0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108 967,0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709 022,8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546 074,4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31 177,4</w:t>
            </w:r>
          </w:p>
        </w:tc>
      </w:tr>
      <w:tr>
        <w:trPr>
          <w:trHeight w:val="12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83 366,0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22 235,0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2 117,0</w:t>
            </w:r>
          </w:p>
        </w:tc>
      </w:tr>
      <w:tr>
        <w:trPr>
          <w:trHeight w:val="12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73 970,0</w:t>
            </w:r>
          </w:p>
        </w:tc>
      </w:tr>
      <w:tr>
        <w:trPr>
          <w:trHeight w:val="9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10 290,0</w:t>
            </w:r>
          </w:p>
        </w:tc>
      </w:tr>
      <w:tr>
        <w:trPr>
          <w:trHeight w:val="7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305 479,0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17 440,0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162 948,4</w:t>
            </w:r>
          </w:p>
        </w:tc>
      </w:tr>
      <w:tr>
        <w:trPr>
          <w:trHeight w:val="4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162 948,4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1 043 648,0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924 326,0</w:t>
            </w:r>
          </w:p>
        </w:tc>
      </w:tr>
      <w:tr>
        <w:trPr>
          <w:trHeight w:val="6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924 326,0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122 001,0</w:t>
            </w:r>
          </w:p>
        </w:tc>
      </w:tr>
      <w:tr>
        <w:trPr>
          <w:trHeight w:val="20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6 275,0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57 399,0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37 065,0</w:t>
            </w:r>
          </w:p>
        </w:tc>
      </w:tr>
      <w:tr>
        <w:trPr>
          <w:trHeight w:val="9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285 566,0</w:t>
            </w:r>
          </w:p>
        </w:tc>
      </w:tr>
      <w:tr>
        <w:trPr>
          <w:trHeight w:val="7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52 523,0</w:t>
            </w:r>
          </w:p>
        </w:tc>
      </w:tr>
      <w:tr>
        <w:trPr>
          <w:trHeight w:val="7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76 690,0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95 511,0</w:t>
            </w:r>
          </w:p>
        </w:tc>
      </w:tr>
      <w:tr>
        <w:trPr>
          <w:trHeight w:val="7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134 157,0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16 772,0</w:t>
            </w:r>
          </w:p>
        </w:tc>
      </w:tr>
      <w:tr>
        <w:trPr>
          <w:trHeight w:val="17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39 099,0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1 268,0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119 322,0</w:t>
            </w:r>
          </w:p>
        </w:tc>
      </w:tr>
      <w:tr>
        <w:trPr>
          <w:trHeight w:val="5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119 322,0</w:t>
            </w:r>
          </w:p>
        </w:tc>
      </w:tr>
      <w:tr>
        <w:trPr>
          <w:trHeight w:val="6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103 633,0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2 953,0</w:t>
            </w:r>
          </w:p>
        </w:tc>
      </w:tr>
      <w:tr>
        <w:trPr>
          <w:trHeight w:val="1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2 767,0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9 969,0</w:t>
            </w:r>
          </w:p>
        </w:tc>
      </w:tr>
      <w:tr>
        <w:trPr>
          <w:trHeight w:val="1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5 562 237,8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2 811 131,9</w:t>
            </w:r>
          </w:p>
        </w:tc>
      </w:tr>
      <w:tr>
        <w:trPr>
          <w:trHeight w:val="9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7 703,7</w:t>
            </w:r>
          </w:p>
        </w:tc>
      </w:tr>
      <w:tr>
        <w:trPr>
          <w:trHeight w:val="1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2 353,7</w:t>
            </w:r>
          </w:p>
        </w:tc>
      </w:tr>
      <w:tr>
        <w:trPr>
          <w:trHeight w:val="4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5 350,0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2 789 650,2</w:t>
            </w:r>
          </w:p>
        </w:tc>
      </w:tr>
      <w:tr>
        <w:trPr>
          <w:trHeight w:val="7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1 532 320,4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1 049 463,8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207 866,0</w:t>
            </w:r>
          </w:p>
        </w:tc>
      </w:tr>
      <w:tr>
        <w:trPr>
          <w:trHeight w:val="1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13 778,0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13 174,0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1 842 050,0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747,0</w:t>
            </w:r>
          </w:p>
        </w:tc>
      </w:tr>
      <w:tr>
        <w:trPr>
          <w:trHeight w:val="8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416 042,6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117 256,7</w:t>
            </w:r>
          </w:p>
        </w:tc>
      </w:tr>
      <w:tr>
        <w:trPr>
          <w:trHeight w:val="9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298 785,9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1 425 260,4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224 675,5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694 970,8</w:t>
            </w:r>
          </w:p>
        </w:tc>
      </w:tr>
      <w:tr>
        <w:trPr>
          <w:trHeight w:val="7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505 614,1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909 055,9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1 831,0</w:t>
            </w:r>
          </w:p>
        </w:tc>
      </w:tr>
      <w:tr>
        <w:trPr>
          <w:trHeight w:val="1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9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907 224,9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486 195,2</w:t>
            </w:r>
          </w:p>
        </w:tc>
      </w:tr>
      <w:tr>
        <w:trPr>
          <w:trHeight w:val="4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55 842,8</w:t>
            </w:r>
          </w:p>
        </w:tc>
      </w:tr>
      <w:tr>
        <w:trPr>
          <w:trHeight w:val="1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7 386,6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357 800,3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729 628,0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195 869,0</w:t>
            </w:r>
          </w:p>
        </w:tc>
      </w:tr>
      <w:tr>
        <w:trPr>
          <w:trHeight w:val="1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195 869,0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193 869,0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246 007,0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245 607,0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16 322,0</w:t>
            </w:r>
          </w:p>
        </w:tc>
      </w:tr>
      <w:tr>
        <w:trPr>
          <w:trHeight w:val="7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6 037,0</w:t>
            </w:r>
          </w:p>
        </w:tc>
      </w:tr>
      <w:tr>
        <w:trPr>
          <w:trHeight w:val="12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223 248,0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188 090,0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102 171,0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92 445,0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9 726,0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85 919,0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38 679,0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47 240,0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99 662,0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34 583,0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18 763,0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7 954,0</w:t>
            </w:r>
          </w:p>
        </w:tc>
      </w:tr>
      <w:tr>
        <w:trPr>
          <w:trHeight w:val="6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7 866,0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52 430,0</w:t>
            </w:r>
          </w:p>
        </w:tc>
      </w:tr>
      <w:tr>
        <w:trPr>
          <w:trHeight w:val="15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30 919,0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17 166,0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4 345,0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12 649,0</w:t>
            </w:r>
          </w:p>
        </w:tc>
      </w:tr>
      <w:tr>
        <w:trPr>
          <w:trHeight w:val="6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7 835,0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1 379,0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6 970 363,5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6 970 363,5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6 970 363,5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6 970 363,5</w:t>
            </w:r>
          </w:p>
        </w:tc>
      </w:tr>
      <w:tr>
        <w:trPr>
          <w:trHeight w:val="11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174 452,0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66 573,0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5 035,0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5 035,0</w:t>
            </w:r>
          </w:p>
        </w:tc>
      </w:tr>
      <w:tr>
        <w:trPr>
          <w:trHeight w:val="7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61 538,0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32 231,5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17 099,5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12 207,0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36 723,0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36 723,0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36 252,0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</w:p>
        </w:tc>
      </w:tr>
      <w:tr>
        <w:trPr>
          <w:trHeight w:val="9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71 156,0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71 156,0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71 156,0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223 547,8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223 547,8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33 671,8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32 485,8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1 186,0</w:t>
            </w:r>
          </w:p>
        </w:tc>
      </w:tr>
      <w:tr>
        <w:trPr>
          <w:trHeight w:val="7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189 876,0</w:t>
            </w:r>
          </w:p>
        </w:tc>
      </w:tr>
      <w:tr>
        <w:trPr>
          <w:trHeight w:val="4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18 098,0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1 447 303,3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1 446 589,4</w:t>
            </w:r>
          </w:p>
        </w:tc>
      </w:tr>
      <w:tr>
        <w:trPr>
          <w:trHeight w:val="7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1 446 589,4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247 845,2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1 198 744,2</w:t>
            </w:r>
          </w:p>
        </w:tc>
      </w:tr>
      <w:tr>
        <w:trPr>
          <w:trHeight w:val="1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713,9</w:t>
            </w:r>
          </w:p>
        </w:tc>
      </w:tr>
      <w:tr>
        <w:trPr>
          <w:trHeight w:val="7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713,9</w:t>
            </w:r>
          </w:p>
        </w:tc>
      </w:tr>
      <w:tr>
        <w:trPr>
          <w:trHeight w:val="10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713,9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339 093,2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26 569,0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26 569,0</w:t>
            </w:r>
          </w:p>
        </w:tc>
      </w:tr>
      <w:tr>
        <w:trPr>
          <w:trHeight w:val="6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25 839,0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312 524,2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240 000,0</w:t>
            </w:r>
          </w:p>
        </w:tc>
      </w:tr>
      <w:tr>
        <w:trPr>
          <w:trHeight w:val="7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240 000,0</w:t>
            </w:r>
          </w:p>
        </w:tc>
      </w:tr>
      <w:tr>
        <w:trPr>
          <w:trHeight w:val="6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938,0</w:t>
            </w:r>
          </w:p>
        </w:tc>
      </w:tr>
      <w:tr>
        <w:trPr>
          <w:trHeight w:val="12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938,0</w:t>
            </w:r>
          </w:p>
        </w:tc>
      </w:tr>
      <w:tr>
        <w:trPr>
          <w:trHeight w:val="7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71 586,2</w:t>
            </w:r>
          </w:p>
        </w:tc>
      </w:tr>
      <w:tr>
        <w:trPr>
          <w:trHeight w:val="15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68 927,5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2 658,7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287,7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287,7</w:t>
            </w:r>
          </w:p>
        </w:tc>
      </w:tr>
      <w:tr>
        <w:trPr>
          <w:trHeight w:val="1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287,7</w:t>
            </w:r>
          </w:p>
        </w:tc>
      </w:tr>
      <w:tr>
        <w:trPr>
          <w:trHeight w:val="10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287,7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136 421,1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136 421,1</w:t>
            </w:r>
          </w:p>
        </w:tc>
      </w:tr>
      <w:tr>
        <w:trPr>
          <w:trHeight w:val="1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136 421,1</w:t>
            </w:r>
          </w:p>
        </w:tc>
      </w:tr>
      <w:tr>
        <w:trPr>
          <w:trHeight w:val="7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5 911,1</w:t>
            </w:r>
          </w:p>
        </w:tc>
      </w:tr>
      <w:tr>
        <w:trPr>
          <w:trHeight w:val="14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130 510,0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10 768,1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12 986,1</w:t>
            </w:r>
          </w:p>
        </w:tc>
      </w:tr>
      <w:tr>
        <w:trPr>
          <w:trHeight w:val="11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12 986,1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12 986,1</w:t>
            </w:r>
          </w:p>
        </w:tc>
      </w:tr>
      <w:tr>
        <w:trPr>
          <w:trHeight w:val="7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12 986,1</w:t>
            </w:r>
          </w:p>
        </w:tc>
      </w:tr>
      <w:tr>
        <w:trPr>
          <w:trHeight w:val="7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12 986,1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2 218,0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-556 052,7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556 052,7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от 15 ноября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24/123-V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сельских округов, поселков в бюджете на 2013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3138"/>
        <w:gridCol w:w="1950"/>
        <w:gridCol w:w="2192"/>
        <w:gridCol w:w="982"/>
        <w:gridCol w:w="1004"/>
        <w:gridCol w:w="1357"/>
        <w:gridCol w:w="1115"/>
        <w:gridCol w:w="1644"/>
      </w:tblGrid>
      <w:tr>
        <w:trPr>
          <w:trHeight w:val="390" w:hRule="atLeast"/>
        </w:trPr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округа, поселка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программам</w:t>
            </w:r>
          </w:p>
        </w:tc>
      </w:tr>
      <w:tr>
        <w:trPr>
          <w:trHeight w:val="3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"Освещение улиц населенных пунктов"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санитарии населенных пунктах"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"Благоустройство и озеленение населенных пунктов"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 водоснабжения населенных пунктов"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"Капитальные расходы государственного органа"</w:t>
            </w:r>
          </w:p>
        </w:tc>
      </w:tr>
      <w:tr>
        <w:trPr>
          <w:trHeight w:val="2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Абралинский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10 228,2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7 691,9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2 536,3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Айнабулакский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9 712,2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7 212,2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1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9 512,0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6 820,9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2 691,1</w:t>
            </w:r>
          </w:p>
        </w:tc>
      </w:tr>
      <w:tr>
        <w:trPr>
          <w:trHeight w:val="1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10 260,2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7 760,2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1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Достыкский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8 154,9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7 834,9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Жазыкский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7 343,9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6 436,9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2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Жиеналинский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7 856,2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7 647,2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Знаменский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10 233,9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8 649,9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1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9 275,9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8 645,9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</w:tr>
      <w:tr>
        <w:trPr>
          <w:trHeight w:val="1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Караоленский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13 512,2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10 654,2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2 650,0</w:t>
            </w:r>
          </w:p>
        </w:tc>
      </w:tr>
      <w:tr>
        <w:trPr>
          <w:trHeight w:val="2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Новобаженовский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9 741,3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9 018,3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Озерский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10 444,3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9 804,3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8 513,3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7 354,3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Танатский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8 935,7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6 415,2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2 520,5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Шульбинск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9 574,3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8 934,3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1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Чаган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6 795,2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6 635,2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1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бюджету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150 093,7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127 515,8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736,0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95,0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1 000,0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747,0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19 999,9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