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3c72" w14:textId="ae33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10/61-V "О бюджете города Курчатов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25 февраля 2013 года № 11/77-V. Зарегистрировано Департаментом юстиции Восточно-Казахстанской области 05 марта 2013 года № 2891.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6 января 2014 года № 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06.01.2014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 решение от 07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2887)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декабря 2012 года № 10/61-V «О бюджете города Курчатов на 2013-2015 годы», (зарегистрировано в Реестре государственной регистрации нормативных правовых актов за номером 2787, опубликовано в областной газете «7 дней» от 03 января 2013 года № 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1 202 725,0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612 071,0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1 218 128,2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68 293,2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Предусмотреть в городском бюджете на 2013 год целевые текущие трансферты из областного бюджета в сумме 6 000,0 тысяч тенге на проведение мероприятий по благоустройству»;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городском бюджете на 2013 год кредиты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48 890,0 тысяч тенге – для микрокредитования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 Х. Тусупбаев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Курчатовского городского маслихата               Г. Карымбаева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25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11/77-V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Уточненный бюджет города Курчатов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816"/>
        <w:gridCol w:w="374"/>
        <w:gridCol w:w="722"/>
        <w:gridCol w:w="843"/>
        <w:gridCol w:w="7537"/>
        <w:gridCol w:w="2367"/>
      </w:tblGrid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1 202 725,0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612 071,0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254 946,0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254 946,0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181 095,0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155 844,0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102 347,0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33 476,0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19 904,0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3 234,0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4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1 381,0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34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  и восстановлением записей актов гражданского состояния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3 401,0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582 386,0</w:t>
            </w:r>
          </w:p>
        </w:tc>
      </w:tr>
      <w:tr>
        <w:trPr>
          <w:trHeight w:val="4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582 386,0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582  386,0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314 825,0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22"/>
        <w:gridCol w:w="790"/>
        <w:gridCol w:w="753"/>
        <w:gridCol w:w="717"/>
        <w:gridCol w:w="7227"/>
        <w:gridCol w:w="2340"/>
      </w:tblGrid>
      <w:tr>
        <w:trPr>
          <w:trHeight w:val="10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1 218 128,2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150 924,8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12 316,0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118 134,0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65 419,0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47 893,0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13 791,8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13 791,8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13 587,0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426 272,5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73 901,0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73 901,0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40 239,0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288 650,5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288 650,5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261 983,5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254 023,5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63 721,0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56 221,0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72 846,9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16 493,3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2 641,3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32 059,0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30 559,0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15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15 952,9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15 952,9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266 483,9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226 550,0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23 743,0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38 347,9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38 347,9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80 901,4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4 317,8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4 317,8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661,8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14 759,0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6 382,0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24 242,6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11 062,6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4 070,6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12 543,0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  земельных отношений на территории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69 903,9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62 842,0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12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21 575,9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10 516,9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14 167,0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-68 293,2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68 293,2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