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d1f5" w14:textId="fe8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июля 2010 года № 27/212-IV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25 февраля 2013 года № 11/78-V. Зарегистрировано Департаментом юстиции Восточно-Казахстанской области 27 марта 2013 года № 2917. Утратило силу - решением Курчатовского городского маслихата Восточно-Казахстанской области от 14 сентября 2018 года № 24/191-VI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2010 года № 27/212-IV "Об утверждении Правил определения размера и порядка оказания жилищной помощи", (зарегистрировано в Реестре государственной регистрации нормативных правовых актов за номером 5-3-94, опубликовано в газете "7 дней" от 19 августа 2010 года № 33)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"Правилах определения размера и порядка оказания жилищной помощи":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5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назначения жилищной помощи":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Расходы по электроснабжению, содержанию жилья берутся в расчет по квитанциям – счетам, средние за квартал, предшествующие кварталу обращения. Расходы по теплоснабжению, водоснабжению, канализации, мусороудалению, услугам связи берутся по тарифам услугодателей, а также 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"Размер жилищной помощи и нормативы содержания жилища и потребления коммунальных услуг"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а также 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в пределах норм и предельно–допустимого уровня расходов семьи (граждан) на эти цели, установленных местными представительными органами".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абзаца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1 "Общие положения", абзаца 10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"Порядок назначения жилищной помощи", а так же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"Порядок назначения жилищной помощи" и 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"Размер жилищной помощи и нормативы содержания жилища и потребления коммунальных услуг"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Тусупбаев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Курчатовского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