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a5bc" w14:textId="cd7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декабря 2013 № 20/131-V. Зарегистрировано Департаментом юстиции Восточно-Казахстанской области 09 января 2014 года № 3146.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годы», (зарегистрировано в Реестре государственной регистрации нормативных правовых актов за номером 3132)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1 913 990,0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699 189,0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1 182 894,0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2 030 714,9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-277,4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165 337,5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29/202-V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2014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 иностранных граждан,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2014 год объем субвенции, передаваемой из областного бюджета, в сумме 141 199,0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2014 год в сумме 13 667,8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29/202-V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перечень городских бюджетных программ, не подлежащих секвестру в процессе исполнения городского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2014 год целевые текущие трансферты из областного бюджета в сумме 29 715,0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29/202-V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2014 год целевые трансферты на развитие из областного бюджета в сумме 589 440,0 тысяч тенге на приобретение многоквартирных жилых домов с внутриквартальными инженерными коммуникациями.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2014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41 562,0 тысяч тенге – на реализацию государственного образовательного заказа в дошкольных организациях образования, из них 2 013,0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3 396,0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3 316,0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23 078,0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29/202-V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2014 год кредиты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48 890,0 тысяч тенге –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2014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186 540,0 тысяч тенге на реконструкцию уличного освещения,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180 000,0 тысяч тенге за счет целевых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6 540,0 тысяч тенге за счет целевых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29/202-V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городском бюджете на 2014 год целевые трансферты из областного бюджета на текущий ремонт наружных сетей водоснабжения в сумме 35 000,0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Курчатовского городского маслихата Восточно-Казахстанской области от 19.07.2014 </w:t>
      </w:r>
      <w:r>
        <w:rPr>
          <w:rFonts w:ascii="Times New Roman"/>
          <w:b w:val="false"/>
          <w:i w:val="false"/>
          <w:color w:val="000000"/>
          <w:sz w:val="28"/>
        </w:rPr>
        <w:t>№ 26/184-V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городском бюджете на 2014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129 418,0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75 000,0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8 000,0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46 418,0 тысяч тенге – на текущее обустройство.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10-2 в соответствии с решением Курчатовского городского маслихата Восточно-Казахстанской области от 19.07.2014 </w:t>
      </w:r>
      <w:r>
        <w:rPr>
          <w:rFonts w:ascii="Times New Roman"/>
          <w:b w:val="false"/>
          <w:i w:val="false"/>
          <w:color w:val="000000"/>
          <w:sz w:val="28"/>
        </w:rPr>
        <w:t>№ 26/184-V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Е. Иманмадиев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Курчатовского городского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29/202-V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15"/>
        <w:gridCol w:w="863"/>
        <w:gridCol w:w="970"/>
        <w:gridCol w:w="7751"/>
        <w:gridCol w:w="2841"/>
      </w:tblGrid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1 913 990,0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699 189,0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274 588,0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274 588,0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219 319,0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34 769,0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168 729,0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108 793,0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107 316,0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36 728,0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33 505,0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28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10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3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22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13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16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5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5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265 715,0</w:t>
            </w:r>
          </w:p>
        </w:tc>
      </w:tr>
      <w:tr>
        <w:trPr>
          <w:trHeight w:val="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775 980,0</w:t>
            </w:r>
          </w:p>
        </w:tc>
      </w:tr>
      <w:tr>
        <w:trPr>
          <w:trHeight w:val="1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60"/>
        <w:gridCol w:w="796"/>
        <w:gridCol w:w="817"/>
        <w:gridCol w:w="7737"/>
        <w:gridCol w:w="2892"/>
      </w:tblGrid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2 030 714,9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128 800,1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14 308,7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14 248,7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268,5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89 224,3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85 044,3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16 974,6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16 974,6</w:t>
            </w:r>
          </w:p>
        </w:tc>
      </w:tr>
      <w:tr>
        <w:trPr>
          <w:trHeight w:val="9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14 140,1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13 884,1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496 317,4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96 706,0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96 706,0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41 562,0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326 742,0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280 832,0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72 869,4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64 369,4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4 698,8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79 387,3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57 372,3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57 372,3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17 213,8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1 334,8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481,5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719 232,6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590 794,1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1 354,1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66 642,7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54 512,1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54 512,1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61 795,8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61 795,8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12 369,6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33 626,2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98 758,9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43 470,6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16 312,2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14 128,2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31 186,1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12 644,1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8 878,1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9 525,0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373 937,9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373 937,9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13 677,8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13 677,8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59 453,2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20 396,9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4 359,9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187 905,2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187 905,2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92 504,8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9 462,8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9 323,8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-277,4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277,4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752"/>
        <w:gridCol w:w="556"/>
        <w:gridCol w:w="752"/>
        <w:gridCol w:w="947"/>
        <w:gridCol w:w="7745"/>
        <w:gridCol w:w="2707"/>
      </w:tblGrid>
      <w:tr>
        <w:trPr>
          <w:trHeight w:val="11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1 027 290,0</w:t>
            </w:r>
          </w:p>
        </w:tc>
      </w:tr>
      <w:tr>
        <w:trPr>
          <w:trHeight w:val="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749 789,0</w:t>
            </w:r>
          </w:p>
        </w:tc>
      </w:tr>
      <w:tr>
        <w:trPr>
          <w:trHeight w:val="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269 432,0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269 432,0</w:t>
            </w:r>
          </w:p>
        </w:tc>
      </w:tr>
      <w:tr>
        <w:trPr>
          <w:trHeight w:val="6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225 753,0</w:t>
            </w:r>
          </w:p>
        </w:tc>
      </w:tr>
      <w:tr>
        <w:trPr>
          <w:trHeight w:val="6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19 736,0</w:t>
            </w:r>
          </w:p>
        </w:tc>
      </w:tr>
      <w:tr>
        <w:trPr>
          <w:trHeight w:val="6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23 943,0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262 395,0</w:t>
            </w:r>
          </w:p>
        </w:tc>
      </w:tr>
      <w:tr>
        <w:trPr>
          <w:trHeight w:val="1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262 395,0</w:t>
            </w:r>
          </w:p>
        </w:tc>
      </w:tr>
      <w:tr>
        <w:trPr>
          <w:trHeight w:val="1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262 395,0</w:t>
            </w:r>
          </w:p>
        </w:tc>
      </w:tr>
      <w:tr>
        <w:trPr>
          <w:trHeight w:val="1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190 261,0</w:t>
            </w:r>
          </w:p>
        </w:tc>
      </w:tr>
      <w:tr>
        <w:trPr>
          <w:trHeight w:val="1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130 545,0</w:t>
            </w:r>
          </w:p>
        </w:tc>
      </w:tr>
      <w:tr>
        <w:trPr>
          <w:trHeight w:val="4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128 965,0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34 740,0</w:t>
            </w:r>
          </w:p>
        </w:tc>
      </w:tr>
      <w:tr>
        <w:trPr>
          <w:trHeight w:val="4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</w:p>
        </w:tc>
      </w:tr>
      <w:tr>
        <w:trPr>
          <w:trHeight w:val="9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32 326,0</w:t>
            </w:r>
          </w:p>
        </w:tc>
      </w:tr>
      <w:tr>
        <w:trPr>
          <w:trHeight w:val="1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1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25 039,0</w:t>
            </w:r>
          </w:p>
        </w:tc>
      </w:tr>
      <w:tr>
        <w:trPr>
          <w:trHeight w:val="1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9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</w:p>
        </w:tc>
      </w:tr>
      <w:tr>
        <w:trPr>
          <w:trHeight w:val="9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3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1 181,0</w:t>
            </w:r>
          </w:p>
        </w:tc>
      </w:tr>
      <w:tr>
        <w:trPr>
          <w:trHeight w:val="9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7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28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10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органанми или должностными лицами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32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16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13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2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6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12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7 601,0</w:t>
            </w:r>
          </w:p>
        </w:tc>
      </w:tr>
      <w:tr>
        <w:trPr>
          <w:trHeight w:val="3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7 528,0</w:t>
            </w:r>
          </w:p>
        </w:tc>
      </w:tr>
      <w:tr>
        <w:trPr>
          <w:trHeight w:val="6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7 528,0</w:t>
            </w:r>
          </w:p>
        </w:tc>
      </w:tr>
      <w:tr>
        <w:trPr>
          <w:trHeight w:val="15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2 545,0</w:t>
            </w:r>
          </w:p>
        </w:tc>
      </w:tr>
      <w:tr>
        <w:trPr>
          <w:trHeight w:val="15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25 105,0</w:t>
            </w:r>
          </w:p>
        </w:tc>
      </w:tr>
      <w:tr>
        <w:trPr>
          <w:trHeight w:val="6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6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9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8 661,0</w:t>
            </w:r>
          </w:p>
        </w:tc>
      </w:tr>
      <w:tr>
        <w:trPr>
          <w:trHeight w:val="3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8 661,0</w:t>
            </w:r>
          </w:p>
        </w:tc>
      </w:tr>
      <w:tr>
        <w:trPr>
          <w:trHeight w:val="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244 795,0</w:t>
            </w:r>
          </w:p>
        </w:tc>
      </w:tr>
      <w:tr>
        <w:trPr>
          <w:trHeight w:val="5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244 795,0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244 795,0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141 058,0</w:t>
            </w:r>
          </w:p>
        </w:tc>
      </w:tr>
      <w:tr>
        <w:trPr>
          <w:trHeight w:val="1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27"/>
        <w:gridCol w:w="848"/>
        <w:gridCol w:w="806"/>
        <w:gridCol w:w="806"/>
        <w:gridCol w:w="7036"/>
        <w:gridCol w:w="2712"/>
      </w:tblGrid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93 556,0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78 516,0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76 209,0</w:t>
            </w:r>
          </w:p>
        </w:tc>
      </w:tr>
      <w:tr>
        <w:trPr>
          <w:trHeight w:val="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14 197,0</w:t>
            </w:r>
          </w:p>
        </w:tc>
      </w:tr>
      <w:tr>
        <w:trPr>
          <w:trHeight w:val="12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538 916,0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321 499,0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321 499,0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293 886,0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293 886,0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27 613,0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171 736,0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101 736,0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12 965,0</w:t>
            </w:r>
          </w:p>
        </w:tc>
      </w:tr>
      <w:tr>
        <w:trPr>
          <w:trHeight w:val="9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4 533,0</w:t>
            </w:r>
          </w:p>
        </w:tc>
      </w:tr>
      <w:tr>
        <w:trPr>
          <w:trHeight w:val="9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83 791,0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83 791,0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49 954,0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20 574,0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2 017,0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7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3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17 747,0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17 267,0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84 308,0</w:t>
            </w:r>
          </w:p>
        </w:tc>
      </w:tr>
      <w:tr>
        <w:trPr>
          <w:trHeight w:val="1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22 700,0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22 700,0</w:t>
            </w:r>
          </w:p>
        </w:tc>
      </w:tr>
      <w:tr>
        <w:trPr>
          <w:trHeight w:val="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22 700,0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60 988,0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60 988,0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32 578,0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97 287,0</w:t>
            </w:r>
          </w:p>
        </w:tc>
      </w:tr>
      <w:tr>
        <w:trPr>
          <w:trHeight w:val="1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40 957,0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40 957,0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40 957,0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16 148,0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31 622,0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14 567,0</w:t>
            </w:r>
          </w:p>
        </w:tc>
      </w:tr>
      <w:tr>
        <w:trPr>
          <w:trHeight w:val="7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8 933,0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</w:p>
        </w:tc>
      </w:tr>
      <w:tr>
        <w:trPr>
          <w:trHeight w:val="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12 268,0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меропритяий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1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1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10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88 685,0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88 685,0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13 341,0</w:t>
            </w:r>
          </w:p>
        </w:tc>
      </w:tr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16 406,0</w:t>
            </w:r>
          </w:p>
        </w:tc>
      </w:tr>
      <w:tr>
        <w:trPr>
          <w:trHeight w:val="8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16 406,0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48 358,0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48 358,0</w:t>
            </w:r>
          </w:p>
        </w:tc>
      </w:tr>
      <w:tr>
        <w:trPr>
          <w:trHeight w:val="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48 358,0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</w:p>
        </w:tc>
      </w:tr>
      <w:tr>
        <w:trPr>
          <w:trHeight w:val="12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835"/>
        <w:gridCol w:w="619"/>
        <w:gridCol w:w="705"/>
        <w:gridCol w:w="791"/>
        <w:gridCol w:w="7750"/>
        <w:gridCol w:w="2759"/>
      </w:tblGrid>
      <w:tr>
        <w:trPr>
          <w:trHeight w:val="10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1 939 622,0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836 118,0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297 265,0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297 265,0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249 457,0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304 379,0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304 379,0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304 379,0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204 643,0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142 263,0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140 572,0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35 411,0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26 841,0</w:t>
            </w:r>
          </w:p>
        </w:tc>
      </w:tr>
      <w:tr>
        <w:trPr>
          <w:trHeight w:val="4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</w:p>
        </w:tc>
      </w:tr>
      <w:tr>
        <w:trPr>
          <w:trHeight w:val="4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17 252,0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1 238,0</w:t>
            </w:r>
          </w:p>
        </w:tc>
      </w:tr>
      <w:tr>
        <w:trPr>
          <w:trHeight w:val="9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1 276,0</w:t>
            </w:r>
          </w:p>
        </w:tc>
      </w:tr>
      <w:tr>
        <w:trPr>
          <w:trHeight w:val="9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7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2 587,0</w:t>
            </w:r>
          </w:p>
        </w:tc>
      </w:tr>
      <w:tr>
        <w:trPr>
          <w:trHeight w:val="28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</w:p>
        </w:tc>
      </w:tr>
      <w:tr>
        <w:trPr>
          <w:trHeight w:val="10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органанми или должностными лицами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3 002,0</w:t>
            </w:r>
          </w:p>
        </w:tc>
      </w:tr>
      <w:tr>
        <w:trPr>
          <w:trHeight w:val="3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</w:p>
        </w:tc>
      </w:tr>
      <w:tr>
        <w:trPr>
          <w:trHeight w:val="16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3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2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12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6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15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</w:p>
        </w:tc>
      </w:tr>
      <w:tr>
        <w:trPr>
          <w:trHeight w:val="16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25 799,0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9 366,0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9 354,0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1 069 926,0</w:t>
            </w:r>
          </w:p>
        </w:tc>
      </w:tr>
      <w:tr>
        <w:trPr>
          <w:trHeight w:val="5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1 069 926,0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1 069 926,0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1 019 700,0</w:t>
            </w:r>
          </w:p>
        </w:tc>
      </w:tr>
      <w:tr>
        <w:trPr>
          <w:trHeight w:val="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80"/>
        <w:gridCol w:w="788"/>
        <w:gridCol w:w="809"/>
        <w:gridCol w:w="723"/>
        <w:gridCol w:w="7457"/>
        <w:gridCol w:w="2704"/>
      </w:tblGrid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119 227,0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78 924,0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14 529,0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14 529,0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479 792,0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46 375,0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326 754,0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326 754,0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298 792,0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298 792,0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27 962,0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87 462,0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52 274,0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34 161,0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34 161,0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22 008,0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17 658,0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1 093 201,0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1 036 402,0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1 019 700,0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1 019 700,0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927 000,0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56 416,0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98 744,0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42 176,0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7 525,0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31 974,0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14 771,0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меропритяий по идентификации сельскохозяйственных животных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41 493,0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16 857,0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16 857,0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городского бюджета на 2014 год.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397"/>
        <w:gridCol w:w="1574"/>
        <w:gridCol w:w="8404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